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Ященко С.П.,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Павловича,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Малиновая в СТ № 52 «Лесное»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признаков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Ященко С.П. 20.12.2024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147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Малиновая в СТ № 52 «Лесное»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ХМАО-Югры, являясь водителем и 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наказуемого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поскольку управлял т/с,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ГП </w:t>
      </w:r>
      <w:r>
        <w:rPr>
          <w:rFonts w:ascii="Times New Roman" w:eastAsia="Times New Roman" w:hAnsi="Times New Roman" w:cs="Times New Roman"/>
          <w:sz w:val="28"/>
          <w:szCs w:val="28"/>
        </w:rPr>
        <w:t>№ 070406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045382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подтверждается совокупностью материалов дела, в том числе исследованной в судебном заседании видеозаписью остановки транспортного средства под управлением привлекаемого.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Ященко Сергея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 в виде штрафа в размере 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Ященко С.П.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sz w:val="20"/>
          <w:szCs w:val="20"/>
        </w:rPr>
        <w:t>611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___________________Н.С. Десяткина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30164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