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0067-01-2025-000189-63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Кузнецова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Кузнецов Э.Г.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Сургут, 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установлен не позднее </w:t>
      </w:r>
      <w:r>
        <w:rPr>
          <w:rStyle w:val="cat-User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Кузнецов Э.Г.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Э.Г.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Э.Г.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Э.Г.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Кузнецова Э.Г.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Кузнецова </w:t>
      </w:r>
      <w:r>
        <w:rPr>
          <w:rStyle w:val="cat-UserDefinedgrp-31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2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37">
    <w:name w:val="cat-UserDefined grp-3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