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-105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2025-000258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Медведев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Медведева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Медведева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Медведева Н.С.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Медведева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Медведева </w:t>
      </w:r>
      <w:r>
        <w:rPr>
          <w:rStyle w:val="cat-UserDefinedgrp-4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0412365400675001052520167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4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12rplc-24">
    <w:name w:val="cat-UserDefined grp-12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12rplc-35">
    <w:name w:val="cat-UserDefined grp-12 rplc-35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