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86MS0026-01-2025-000428-64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05-0126/2601/2025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ул. Гагарина, 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Макаровой Гуландом Миразимовны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19.12.2024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Семена Билецкого ул, д. 7, кв. 10,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Макарова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16.09.2024 года,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19.10.2024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Макарова Г.М.,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административ-ном правонарушении;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9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16.09.2024 года,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19.10.2024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карточкой операций с ВУ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Макаровой Г.М.;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судья в 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Макарову Гуландом Миразимовну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0412365400265001262520175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0rplc-50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