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86MS0026-01-2025-000461-62</w:t>
      </w:r>
    </w:p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05-0134/2601/2025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widowControl w:val="0"/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widowControl w:val="0"/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widowControl w:val="0"/>
        <w:spacing w:before="0" w:after="0" w:line="100" w:lineRule="atLeast"/>
        <w:jc w:val="center"/>
      </w:pPr>
    </w:p>
    <w:p>
      <w:pPr>
        <w:widowControl w:val="0"/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widowControl w:val="0"/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дресу: ХМАО - 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ул. Гагарина, д. 9,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Хрильченко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widowControl w:val="0"/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13.11.2024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часов 01 минуту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Крылова ул, д. 43/1, кв.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Хрильченко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ч. 1 ст. 32.2 Кодекса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26/527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11.07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13.09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Хрильченко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Хрильченко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26/527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11.07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 года, вступившего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13.09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сведениями об отсутствии оплаты штрафа к установленному сроку, копией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карточки учета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</w:rPr>
        <w:t>Хрильченко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карточки операций с ВУ </w:t>
      </w:r>
      <w:r>
        <w:rPr>
          <w:rFonts w:ascii="Times New Roman" w:eastAsia="Times New Roman" w:hAnsi="Times New Roman" w:cs="Times New Roman"/>
          <w:sz w:val="27"/>
          <w:szCs w:val="27"/>
        </w:rPr>
        <w:t>Хрильченко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сведениями о почтовых отправлениях. 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Хрильченко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Хрильченко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Хрильченко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обстоятельства, смягчающие и отягчающие административную ответственность.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Хрильченко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 29.9, 29.10 Кодекса Российской Федерации об административных правонарушениях, мировой судья,</w:t>
      </w:r>
    </w:p>
    <w:p>
      <w:pPr>
        <w:widowControl w:val="0"/>
        <w:spacing w:before="0" w:after="0" w:line="100" w:lineRule="atLeast"/>
        <w:ind w:firstLine="709"/>
      </w:pPr>
    </w:p>
    <w:p>
      <w:pPr>
        <w:widowControl w:val="0"/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 w:line="100" w:lineRule="atLeast"/>
        <w:ind w:firstLine="709"/>
        <w:jc w:val="both"/>
      </w:pP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Хрильченко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 </w:t>
      </w:r>
    </w:p>
    <w:p>
      <w:pPr>
        <w:widowControl w:val="0"/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0412365400265001342520177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widowControl w:val="0"/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widowControl w:val="0"/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widowControl w:val="0"/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widowControl w:val="0"/>
        <w:spacing w:before="0" w:after="0" w:line="270" w:lineRule="atLeast"/>
        <w:jc w:val="both"/>
      </w:pPr>
    </w:p>
    <w:p>
      <w:pPr>
        <w:widowControl w:val="0"/>
        <w:spacing w:before="0" w:after="0" w:line="270" w:lineRule="atLeast"/>
        <w:jc w:val="both"/>
      </w:pPr>
    </w:p>
    <w:p>
      <w:pPr>
        <w:widowControl w:val="0"/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widowControl w:val="0"/>
        <w:spacing w:before="0" w:after="0" w:line="100" w:lineRule="atLeast"/>
        <w:jc w:val="both"/>
      </w:pPr>
    </w:p>
    <w:p>
      <w:pPr>
        <w:widowControl w:val="0"/>
        <w:spacing w:before="0" w:after="0" w:line="220" w:lineRule="atLeast"/>
        <w:jc w:val="both"/>
      </w:pPr>
      <w:r>
        <w:rPr>
          <w:rStyle w:val="cat-UserDefinedgrp-41rplc-46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widowControl w:val="0"/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6776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46">
    <w:name w:val="cat-UserDefined grp-41 rplc-4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BA8C-6682-4A5D-B9F6-A9C70711F18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