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86MS0026-01-2025-000042-58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05-0143/2601/2025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Попова Сергея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1rplc-11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Грибоедова ул, д. 1, кв. 18,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Попов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19.09.2024 года, вс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 С.В.,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19.09.2024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Сергея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0412365400265001432520176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100" w:lineRule="atLeast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43rplc-51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2rplc-29">
    <w:name w:val="cat-UserDefined grp-42 rplc-29"/>
    <w:basedOn w:val="DefaultParagraphFont"/>
  </w:style>
  <w:style w:type="character" w:customStyle="1" w:styleId="cat-UserDefinedgrp-43rplc-51">
    <w:name w:val="cat-UserDefined grp-4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