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86MS0026-01-2025-000036-76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05-0145/2601/2025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Попова Сергея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1rplc-11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14.12.2024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Грибоедова ул, д. 1, кв. 18,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Попов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19.09.2024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Попов С.В.,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19.09.2024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Сергея Викторовича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0412365400265001452520184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100" w:lineRule="atLeast"/>
        <w:jc w:val="both"/>
      </w:pPr>
    </w:p>
    <w:p>
      <w:pPr>
        <w:spacing w:before="0" w:after="0" w:line="220" w:lineRule="atLeast"/>
        <w:jc w:val="both"/>
      </w:pPr>
      <w:r>
        <w:rPr>
          <w:rStyle w:val="cat-UserDefinedgrp-43rplc-51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2rplc-29">
    <w:name w:val="cat-UserDefined grp-42 rplc-29"/>
    <w:basedOn w:val="DefaultParagraphFont"/>
  </w:style>
  <w:style w:type="character" w:customStyle="1" w:styleId="cat-UserDefinedgrp-43rplc-51">
    <w:name w:val="cat-UserDefined grp-4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