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315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работающей в </w:t>
      </w:r>
      <w:r>
        <w:rPr>
          <w:rStyle w:val="cat-OrganizationNamegrp-20rplc-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7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18810586240930061522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18810586240930061522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18810586240930061522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685304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18810586240930061522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и уведомлением об оплате штрафа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0412365400725003152520152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7rplc-14">
    <w:name w:val="cat-Sum grp-1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