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320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18810586240916033770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18810586240916033770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18810586240916033770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573421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18810586240916033770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 xml:space="preserve">ки из ГИС ГМП по состоянию на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0412365400725003202520177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