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321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Кошкарова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18810086230002117893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18810086230002117893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18810086230002117893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671005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18810086230002117893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Кошкарова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0412365400725003212520180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