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1-91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827051968 от 27.08.2024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мени и месте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( смс</w:t>
      </w:r>
      <w:r>
        <w:rPr>
          <w:rFonts w:ascii="Times New Roman" w:eastAsia="Times New Roman" w:hAnsi="Times New Roman" w:cs="Times New Roman"/>
          <w:sz w:val="28"/>
          <w:szCs w:val="28"/>
        </w:rPr>
        <w:t>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18810586240827051968 от 27.08.2024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52520103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77918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DBB2-A1AB-4333-BA4D-51B61EB6F24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