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00:00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Д.С.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500.00 руб., назначенный на основании постановления по делу об административном правонарушении № 1881058624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8034574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</w:t>
      </w:r>
      <w:r>
        <w:rPr>
          <w:rFonts w:ascii="Times New Roman" w:eastAsia="Times New Roman" w:hAnsi="Times New Roman" w:cs="Times New Roman"/>
          <w:sz w:val="28"/>
          <w:szCs w:val="28"/>
        </w:rPr>
        <w:t>мени и месте рассмотрения дела ( смс-извещение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18810586241018034574 от 18.10.2024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 500,00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4.3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963909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6rplc-18">
    <w:name w:val="cat-UserDefined grp-2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47775-C3C1-40F2-86BD-7D1F3DC3A2F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