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65-49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Алишера </w:t>
      </w:r>
      <w:r>
        <w:rPr>
          <w:rFonts w:ascii="Times New Roman" w:eastAsia="Times New Roman" w:hAnsi="Times New Roman" w:cs="Times New Roman"/>
          <w:sz w:val="28"/>
          <w:szCs w:val="28"/>
        </w:rPr>
        <w:t>Бахтиёровича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</w:t>
      </w:r>
      <w:r>
        <w:rPr>
          <w:rFonts w:ascii="Times New Roman" w:eastAsia="Times New Roman" w:hAnsi="Times New Roman" w:cs="Times New Roman"/>
          <w:sz w:val="28"/>
          <w:szCs w:val="28"/>
        </w:rPr>
        <w:t>4060</w:t>
      </w:r>
      <w:r>
        <w:rPr>
          <w:rFonts w:ascii="Times New Roman" w:eastAsia="Times New Roman" w:hAnsi="Times New Roman" w:cs="Times New Roman"/>
          <w:sz w:val="28"/>
          <w:szCs w:val="28"/>
        </w:rPr>
        <w:t>7019978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/СМС-извещение получено 12.02.2025 г./,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заявлений о рассмотрении дела в отсутствие не предоставила.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Косимов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18810586240607019978 от 07.06.2024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 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Косимова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Алишера </w:t>
      </w:r>
      <w:r>
        <w:rPr>
          <w:rFonts w:ascii="Times New Roman" w:eastAsia="Times New Roman" w:hAnsi="Times New Roman" w:cs="Times New Roman"/>
          <w:sz w:val="28"/>
          <w:szCs w:val="28"/>
        </w:rPr>
        <w:t>Бахтиёровича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Косимову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592520160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tabs>
          <w:tab w:val="left" w:pos="882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35365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9B070-B421-4A11-9B09-490AA060C17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