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6-46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Вандымова Афанасия Андреевича,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Вандымов А.А.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06034582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.06.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Вандымов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Вандымов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Вандымов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Вандымов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18810586240606034582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06.06.2024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Вандымова А</w:t>
      </w:r>
      <w:r>
        <w:rPr>
          <w:rFonts w:ascii="Times New Roman" w:eastAsia="Times New Roman" w:hAnsi="Times New Roman" w:cs="Times New Roman"/>
          <w:sz w:val="28"/>
          <w:szCs w:val="28"/>
        </w:rPr>
        <w:t>фанасия Андреевича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Вандымов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02520189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107526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7">
    <w:name w:val="cat-UserDefined grp-27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CE5BC-BFAB-46DA-890F-E4751D2A9B4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