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573-25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Алишера </w:t>
      </w:r>
      <w:r>
        <w:rPr>
          <w:rFonts w:ascii="Times New Roman" w:eastAsia="Times New Roman" w:hAnsi="Times New Roman" w:cs="Times New Roman"/>
          <w:sz w:val="28"/>
          <w:szCs w:val="28"/>
        </w:rPr>
        <w:t>Бахтиёровича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Косимов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</w:t>
      </w:r>
      <w:r>
        <w:rPr>
          <w:rFonts w:ascii="Times New Roman" w:eastAsia="Times New Roman" w:hAnsi="Times New Roman" w:cs="Times New Roman"/>
          <w:sz w:val="28"/>
          <w:szCs w:val="28"/>
        </w:rPr>
        <w:t>40606013100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/СМС-извещение получено 12.02.2025 г./,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явилась, заявлений о рассмотрении дела в отсутствие не предоставила.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в совершении правонарушения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18810586240606013100 от 06.06.2024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Алишера </w:t>
      </w:r>
      <w:r>
        <w:rPr>
          <w:rFonts w:ascii="Times New Roman" w:eastAsia="Times New Roman" w:hAnsi="Times New Roman" w:cs="Times New Roman"/>
          <w:sz w:val="28"/>
          <w:szCs w:val="28"/>
        </w:rPr>
        <w:t>Бахтиёровича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Касимову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642520139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tabs>
          <w:tab w:val="left" w:pos="882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977155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0rplc-18">
    <w:name w:val="cat-UserDefined grp-30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BE434-EB49-4C86-A054-17EAB45FEBC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