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вступившему в законную силу постановлению №18810505240906200307 от 06.09.2024г. по делу об административном правонарушении, предусмотренном ч.2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З.Д.; №18810505240906200307 от 06.09.2024г. по делу об административном правонарушении, предусмотренном ч.2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(одна тысяча)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0412365400135004352520143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Галбарцева 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UserDefinedgrp-32rplc-17">
    <w:name w:val="cat-User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