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444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Олинова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Олинова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район, 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пожарным спасателем в </w:t>
      </w:r>
      <w:r>
        <w:rPr>
          <w:rStyle w:val="cat-OrganizationNamegrp-23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ExternalSystemDefinedgrp-2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UserDefinedgrp-32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РФ, административный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18810086230002108606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удебном заседании вину признал, раскаялся.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Олинова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Олинова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Олинова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573965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18810086230002108606</w:t>
      </w:r>
      <w:r>
        <w:rPr>
          <w:rFonts w:ascii="Times New Roman" w:eastAsia="Times New Roman" w:hAnsi="Times New Roman" w:cs="Times New Roman"/>
          <w:sz w:val="28"/>
          <w:szCs w:val="28"/>
        </w:rPr>
        <w:t>; реестром правонарушений;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впиской из ГИС ГМП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задержания на привлекаемого лицо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18810086230002108606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21.01.2025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20.03.2025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Олинова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смягчающим административную ответственность, является признание вины.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Олинова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ей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ареста на срок </w:t>
      </w:r>
      <w:r>
        <w:rPr>
          <w:rStyle w:val="cat-UserDefinedgrp-35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Style w:val="cat-Timegrp-25rplc-3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4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ч.3 ст.3.9 и ч.3 ст.32.8 Кодекса Российской Федерации об административных правонарушениях срок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тивного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Олинова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зачесть в срок его 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обратить к немедленному исполнению.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63039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8">
    <w:name w:val="cat-UserDefined grp-31 rplc-8"/>
    <w:basedOn w:val="DefaultParagraphFont"/>
  </w:style>
  <w:style w:type="character" w:customStyle="1" w:styleId="cat-ExternalSystemDefinedgrp-27rplc-9">
    <w:name w:val="cat-ExternalSystemDefined grp-27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OrganizationNamegrp-23rplc-15">
    <w:name w:val="cat-OrganizationName grp-23 rplc-15"/>
    <w:basedOn w:val="DefaultParagraphFont"/>
  </w:style>
  <w:style w:type="character" w:customStyle="1" w:styleId="cat-ExternalSystemDefinedgrp-26rplc-16">
    <w:name w:val="cat-ExternalSystemDefined grp-26 rplc-16"/>
    <w:basedOn w:val="DefaultParagraphFont"/>
  </w:style>
  <w:style w:type="character" w:customStyle="1" w:styleId="cat-ExternalSystemDefinedgrp-28rplc-17">
    <w:name w:val="cat-ExternalSystemDefined grp-28 rplc-17"/>
    <w:basedOn w:val="DefaultParagraphFont"/>
  </w:style>
  <w:style w:type="character" w:customStyle="1" w:styleId="cat-Timegrp-24rplc-19">
    <w:name w:val="cat-Time grp-24 rplc-19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4rplc-37">
    <w:name w:val="cat-UserDefined grp-34 rplc-37"/>
    <w:basedOn w:val="DefaultParagraphFont"/>
  </w:style>
  <w:style w:type="character" w:customStyle="1" w:styleId="cat-UserDefinedgrp-35rplc-38">
    <w:name w:val="cat-UserDefined grp-35 rplc-38"/>
    <w:basedOn w:val="DefaultParagraphFont"/>
  </w:style>
  <w:style w:type="character" w:customStyle="1" w:styleId="cat-Timegrp-25rplc-39">
    <w:name w:val="cat-Time grp-25 rplc-39"/>
    <w:basedOn w:val="DefaultParagraphFont"/>
  </w:style>
  <w:style w:type="character" w:customStyle="1" w:styleId="cat-UserDefinedgrp-36rplc-41">
    <w:name w:val="cat-UserDefined grp-36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46D6C-7233-4CAD-820A-F41FCF2679D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