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461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Каранаева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4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537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порядке ч.4.1 ст.28.2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Style w:val="cat-OrganizationNamegrp-25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 генерального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</w:t>
      </w:r>
      <w:r>
        <w:rPr>
          <w:rFonts w:ascii="Times New Roman" w:eastAsia="Times New Roman" w:hAnsi="Times New Roman" w:cs="Times New Roman"/>
          <w:sz w:val="26"/>
          <w:szCs w:val="26"/>
        </w:rPr>
        <w:t>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6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3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7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8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29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86002204250141372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9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2rplc-5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2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416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Dategrp-18rplc-23">
    <w:name w:val="cat-Date grp-18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OrganizationNamegrp-25rplc-29">
    <w:name w:val="cat-OrganizationName grp-25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OrganizationNamegrp-25rplc-40">
    <w:name w:val="cat-OrganizationName grp-25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Sumgrp-23rplc-43">
    <w:name w:val="cat-Sum grp-23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3rplc-48">
    <w:name w:val="cat-Address grp-3 rplc-48"/>
    <w:basedOn w:val="DefaultParagraphFont"/>
  </w:style>
  <w:style w:type="character" w:customStyle="1" w:styleId="cat-Addressgrp-3rplc-49">
    <w:name w:val="cat-Address grp-3 rplc-49"/>
    <w:basedOn w:val="DefaultParagraphFont"/>
  </w:style>
  <w:style w:type="character" w:customStyle="1" w:styleId="cat-PhoneNumbergrp-27rplc-50">
    <w:name w:val="cat-PhoneNumber grp-27 rplc-50"/>
    <w:basedOn w:val="DefaultParagraphFont"/>
  </w:style>
  <w:style w:type="character" w:customStyle="1" w:styleId="cat-PhoneNumbergrp-28rplc-51">
    <w:name w:val="cat-PhoneNumber grp-28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FIOgrp-22rplc-57">
    <w:name w:val="cat-FIO grp-2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F843-B7D2-4CA5-99CD-FD9E26F77BD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