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был у своего друга и распивал алкогольные напитки и самостоятельно добраться до дому не мог.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384791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1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9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1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Timegrp-22rplc-37">
    <w:name w:val="cat-Time grp-22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Timegrp-23rplc-41">
    <w:name w:val="cat-Time grp-23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Timegrp-19rplc-43">
    <w:name w:val="cat-Time grp-19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Timegrp-21rplc-45">
    <w:name w:val="cat-Time grp-21 rplc-45"/>
    <w:basedOn w:val="DefaultParagraphFont"/>
  </w:style>
  <w:style w:type="character" w:customStyle="1" w:styleId="cat-Dategrp-9rplc-46">
    <w:name w:val="cat-Date grp-9 rplc-46"/>
    <w:basedOn w:val="DefaultParagraphFont"/>
  </w:style>
  <w:style w:type="character" w:customStyle="1" w:styleId="cat-Timegrp-22rplc-47">
    <w:name w:val="cat-Time grp-22 rplc-47"/>
    <w:basedOn w:val="DefaultParagraphFont"/>
  </w:style>
  <w:style w:type="character" w:customStyle="1" w:styleId="cat-Dategrp-12rplc-48">
    <w:name w:val="cat-Date grp-12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