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0069-01-2025-000622-16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0586240917005851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17.09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18810586240917005851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0412365400695005422520121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