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548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0069-01-2025-000628-95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86240813007882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18810586240813007882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673373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0412365400695005482520108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548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