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557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</w:t>
      </w:r>
      <w:r>
        <w:rPr>
          <w:rFonts w:ascii="Times New Roman" w:eastAsia="Times New Roman" w:hAnsi="Times New Roman" w:cs="Times New Roman"/>
          <w:sz w:val="25"/>
          <w:szCs w:val="25"/>
        </w:rPr>
        <w:t>2025-001469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Николаева Сергея Васильевича,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Николаев С.В.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СТСН Речник </w:t>
      </w:r>
      <w:r>
        <w:rPr>
          <w:rFonts w:ascii="Times New Roman" w:eastAsia="Times New Roman" w:hAnsi="Times New Roman" w:cs="Times New Roman"/>
          <w:sz w:val="25"/>
          <w:szCs w:val="25"/>
        </w:rPr>
        <w:t>тер.,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7-я, д. 733,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Николаев С.В.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Николаева С.В.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Николаева С.В.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40067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Николаева С.В.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Николаева С.В.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Николаева Сергея Васильевича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0412365400695005572515136.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5"/>
          <w:szCs w:val="25"/>
        </w:rPr>
        <w:t>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557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