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560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2025-001472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Рубцова Михаила Александровича,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.2015,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Рубцов М.А.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Энергостроителей</w:t>
      </w:r>
      <w:r>
        <w:rPr>
          <w:rFonts w:ascii="Times New Roman" w:eastAsia="Times New Roman" w:hAnsi="Times New Roman" w:cs="Times New Roman"/>
        </w:rPr>
        <w:t xml:space="preserve">, д. 4, кабинет 10,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Рубцов М.А.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Рубцова М.А.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Рубцова М.А.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40025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Рубцова М.А.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Рубцова М.А.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Рубцова Михаила Александровича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</w:rPr>
        <w:t>министративного штрафа в сумме 5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0412365400695005602515131.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 xml:space="preserve">вую судью </w:t>
      </w:r>
      <w:r>
        <w:rPr>
          <w:rFonts w:ascii="Times New Roman" w:eastAsia="Times New Roman" w:hAnsi="Times New Roman" w:cs="Times New Roman"/>
        </w:rPr>
        <w:t>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