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Усыниной</w:t>
      </w:r>
      <w:r>
        <w:rPr>
          <w:rFonts w:ascii="Times New Roman" w:eastAsia="Times New Roman" w:hAnsi="Times New Roman" w:cs="Times New Roman"/>
        </w:rPr>
        <w:t xml:space="preserve"> Аллы Владимировны,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Усынина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ул. Ивана Захарова, д. 12/1, кабинет 310,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Усынина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Усыниной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Усыниной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40081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Усыниной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Усыниной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Усынину</w:t>
      </w:r>
      <w:r>
        <w:rPr>
          <w:rFonts w:ascii="Times New Roman" w:eastAsia="Times New Roman" w:hAnsi="Times New Roman" w:cs="Times New Roman"/>
        </w:rPr>
        <w:t xml:space="preserve"> Аллу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0412365400695005612515187.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561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