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665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 Олеси </w:t>
      </w:r>
      <w:r>
        <w:rPr>
          <w:rFonts w:ascii="Times New Roman" w:eastAsia="Times New Roman" w:hAnsi="Times New Roman" w:cs="Times New Roman"/>
          <w:sz w:val="28"/>
          <w:szCs w:val="28"/>
        </w:rPr>
        <w:t>Фаниловны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родившейся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являющейся директором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КоАП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протокола № </w:t>
      </w:r>
      <w:r>
        <w:rPr>
          <w:rFonts w:ascii="Times New Roman" w:eastAsia="Times New Roman" w:hAnsi="Times New Roman" w:cs="Times New Roman"/>
          <w:sz w:val="28"/>
          <w:szCs w:val="28"/>
        </w:rPr>
        <w:t>664393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норм Федерального закона № 125-ФЗ от 24.07.1998 года в установленные законом сроки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 30 лет Победы, дом 19, 5 этаж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101-25-000-9669-22</w:t>
      </w:r>
      <w:r>
        <w:rPr>
          <w:rFonts w:ascii="Times New Roman" w:eastAsia="Times New Roman" w:hAnsi="Times New Roman" w:cs="Times New Roman"/>
          <w:sz w:val="28"/>
          <w:szCs w:val="28"/>
        </w:rPr>
        <w:t>64 от 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г.), </w:t>
      </w:r>
      <w:r>
        <w:rPr>
          <w:rFonts w:ascii="Times New Roman" w:eastAsia="Times New Roman" w:hAnsi="Times New Roman" w:cs="Times New Roman"/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(п. 6 Постановления Пленума ВС РФ от 24.03.2005 г. № 5),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При таких обстоятельствах и на основании ст.25.1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664393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скриншот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101-25-000-9669-2264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предусмотренных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СИБСНАБКОМПЛЕКТ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относится к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микропредприятию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сведениями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 Олес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Фаниловну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