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Булатова Мухаммада </w:t>
      </w:r>
      <w:r>
        <w:rPr>
          <w:rFonts w:ascii="Times New Roman" w:eastAsia="Times New Roman" w:hAnsi="Times New Roman" w:cs="Times New Roman"/>
        </w:rPr>
        <w:t>Абдуллаевича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13.02.2025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Булатов М.А.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Комсомольская</w:t>
      </w:r>
      <w:r>
        <w:rPr>
          <w:rFonts w:ascii="Times New Roman" w:eastAsia="Times New Roman" w:hAnsi="Times New Roman" w:cs="Times New Roman"/>
        </w:rPr>
        <w:t xml:space="preserve"> д.62 кв.2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18810586241202021315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02.12.2024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Булатов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Булатова М.А.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02.12.2024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</w:t>
      </w:r>
      <w:r>
        <w:rPr>
          <w:rFonts w:ascii="Times New Roman" w:eastAsia="Times New Roman" w:hAnsi="Times New Roman" w:cs="Times New Roman"/>
        </w:rPr>
        <w:t xml:space="preserve">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Булатова М.А.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18810586241202021315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18810586241202021315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14.12.2024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12.02.2025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Булатова М.А.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№18810886250920040</w:t>
      </w:r>
      <w:r>
        <w:rPr>
          <w:rFonts w:ascii="Times New Roman" w:eastAsia="Times New Roman" w:hAnsi="Times New Roman" w:cs="Times New Roman"/>
        </w:rPr>
        <w:t>501</w:t>
      </w:r>
      <w:r>
        <w:rPr>
          <w:rFonts w:ascii="Times New Roman" w:eastAsia="Times New Roman" w:hAnsi="Times New Roman" w:cs="Times New Roman"/>
        </w:rPr>
        <w:t xml:space="preserve"> от 27.05.2025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18810586241202021315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02.12.2024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</w:t>
      </w:r>
      <w:r>
        <w:rPr>
          <w:rFonts w:ascii="Times New Roman" w:eastAsia="Times New Roman" w:hAnsi="Times New Roman" w:cs="Times New Roman"/>
        </w:rPr>
        <w:t xml:space="preserve">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ки из ГИС ГМП по состоянию на 27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, согласно которой</w:t>
      </w:r>
      <w:r>
        <w:rPr>
          <w:rFonts w:ascii="Times New Roman" w:eastAsia="Times New Roman" w:hAnsi="Times New Roman" w:cs="Times New Roman"/>
        </w:rPr>
        <w:t xml:space="preserve">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Булатова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Булатова М.А.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Булатова Мухаммада </w:t>
      </w:r>
      <w:r>
        <w:rPr>
          <w:rFonts w:ascii="Times New Roman" w:eastAsia="Times New Roman" w:hAnsi="Times New Roman" w:cs="Times New Roman"/>
        </w:rPr>
        <w:t>Абдуллаевича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0412365400725007632520120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