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765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Борчаниновой Алины Алексеевны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Борчанинова А.А.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Титова</w:t>
      </w:r>
      <w:r>
        <w:rPr>
          <w:rFonts w:ascii="Times New Roman" w:eastAsia="Times New Roman" w:hAnsi="Times New Roman" w:cs="Times New Roman"/>
        </w:rPr>
        <w:t xml:space="preserve"> д.38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2000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188105862241114008988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Борчанинова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 xml:space="preserve">, о месте и времени </w:t>
      </w:r>
      <w:r>
        <w:rPr>
          <w:rFonts w:ascii="Times New Roman" w:eastAsia="Times New Roman" w:hAnsi="Times New Roman" w:cs="Times New Roman"/>
        </w:rPr>
        <w:t>судебного заседания извещалась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Борчаниновой А.А.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</w:t>
      </w:r>
      <w:r>
        <w:rPr>
          <w:rFonts w:ascii="Times New Roman" w:eastAsia="Times New Roman" w:hAnsi="Times New Roman" w:cs="Times New Roman"/>
        </w:rPr>
        <w:t xml:space="preserve">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Борчаниновой А.А.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188105862241114008988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188105862241114008988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29.11.2024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Борчаниновой А.А.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№18810886250920040064 от 22.05.2025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188105862241114008988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</w:t>
      </w:r>
      <w:r>
        <w:rPr>
          <w:rFonts w:ascii="Times New Roman" w:eastAsia="Times New Roman" w:hAnsi="Times New Roman" w:cs="Times New Roman"/>
        </w:rPr>
        <w:t xml:space="preserve">ски из ГИС ГМП по состоянию на </w:t>
      </w:r>
      <w:r>
        <w:rPr>
          <w:rFonts w:ascii="Times New Roman" w:eastAsia="Times New Roman" w:hAnsi="Times New Roman" w:cs="Times New Roman"/>
        </w:rPr>
        <w:t>26.05.2025</w:t>
      </w:r>
      <w:r>
        <w:rPr>
          <w:rFonts w:ascii="Times New Roman" w:eastAsia="Times New Roman" w:hAnsi="Times New Roman" w:cs="Times New Roman"/>
        </w:rPr>
        <w:t>, согласно которой</w:t>
      </w:r>
      <w:r>
        <w:rPr>
          <w:rFonts w:ascii="Times New Roman" w:eastAsia="Times New Roman" w:hAnsi="Times New Roman" w:cs="Times New Roman"/>
        </w:rPr>
        <w:t xml:space="preserve"> штр</w:t>
      </w:r>
      <w:r>
        <w:rPr>
          <w:rFonts w:ascii="Times New Roman" w:eastAsia="Times New Roman" w:hAnsi="Times New Roman" w:cs="Times New Roman"/>
        </w:rPr>
        <w:t>аф</w:t>
      </w:r>
      <w:r>
        <w:rPr>
          <w:rFonts w:ascii="Times New Roman" w:eastAsia="Times New Roman" w:hAnsi="Times New Roman" w:cs="Times New Roman"/>
        </w:rPr>
        <w:t xml:space="preserve"> оплачен</w:t>
      </w:r>
      <w:r>
        <w:rPr>
          <w:rFonts w:ascii="Times New Roman" w:eastAsia="Times New Roman" w:hAnsi="Times New Roman" w:cs="Times New Roman"/>
        </w:rPr>
        <w:t xml:space="preserve"> 28.02.2025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Борчаниновой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Борчаниновой А.А.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Борчанинову Алину Алексеевну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0412365400725007652520169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