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firstLine="709"/>
        <w:jc w:val="both"/>
        <w:rPr>
          <w:sz w:val="28"/>
          <w:szCs w:val="28"/>
        </w:rPr>
      </w:pPr>
    </w:p>
    <w:p>
      <w:pPr>
        <w:spacing w:before="0" w:after="0"/>
        <w:jc w:val="center"/>
        <w:rPr>
          <w:sz w:val="28"/>
          <w:szCs w:val="28"/>
        </w:rPr>
      </w:pPr>
      <w:r>
        <w:rPr>
          <w:rFonts w:ascii="Times New Roman" w:eastAsia="Times New Roman" w:hAnsi="Times New Roman" w:cs="Times New Roman"/>
          <w:sz w:val="28"/>
          <w:szCs w:val="28"/>
        </w:rPr>
        <w:t>Постановление</w:t>
      </w:r>
    </w:p>
    <w:p>
      <w:pPr>
        <w:spacing w:before="0" w:after="0"/>
        <w:jc w:val="center"/>
        <w:rPr>
          <w:sz w:val="28"/>
          <w:szCs w:val="28"/>
        </w:rPr>
      </w:pPr>
      <w:r>
        <w:rPr>
          <w:rFonts w:ascii="Times New Roman" w:eastAsia="Times New Roman" w:hAnsi="Times New Roman" w:cs="Times New Roman"/>
          <w:sz w:val="28"/>
          <w:szCs w:val="28"/>
        </w:rPr>
        <w:t>по делу об административном правонарушении</w:t>
      </w:r>
    </w:p>
    <w:p>
      <w:pPr>
        <w:spacing w:before="0" w:after="0"/>
        <w:ind w:firstLine="709"/>
        <w:jc w:val="center"/>
        <w:rPr>
          <w:sz w:val="28"/>
          <w:szCs w:val="28"/>
        </w:rPr>
      </w:pPr>
    </w:p>
    <w:p>
      <w:pPr>
        <w:spacing w:before="0" w:after="0"/>
        <w:jc w:val="both"/>
        <w:rPr>
          <w:sz w:val="28"/>
          <w:szCs w:val="28"/>
        </w:rPr>
      </w:pPr>
      <w:r>
        <w:rPr>
          <w:rFonts w:ascii="Times New Roman" w:eastAsia="Times New Roman" w:hAnsi="Times New Roman" w:cs="Times New Roman"/>
          <w:sz w:val="28"/>
          <w:szCs w:val="28"/>
        </w:rPr>
        <w:t>г.</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Ханты-Мансийск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04</w:t>
      </w:r>
      <w:r>
        <w:rPr>
          <w:rFonts w:ascii="Times New Roman" w:eastAsia="Times New Roman" w:hAnsi="Times New Roman" w:cs="Times New Roman"/>
          <w:sz w:val="28"/>
          <w:szCs w:val="28"/>
        </w:rPr>
        <w:t xml:space="preserve"> июля</w:t>
      </w:r>
      <w:r>
        <w:rPr>
          <w:rFonts w:ascii="Times New Roman" w:eastAsia="Times New Roman" w:hAnsi="Times New Roman" w:cs="Times New Roman"/>
          <w:sz w:val="28"/>
          <w:szCs w:val="28"/>
        </w:rPr>
        <w:t xml:space="preserve"> 2025</w:t>
      </w:r>
      <w:r>
        <w:rPr>
          <w:rFonts w:ascii="Times New Roman" w:eastAsia="Times New Roman" w:hAnsi="Times New Roman" w:cs="Times New Roman"/>
          <w:sz w:val="28"/>
          <w:szCs w:val="28"/>
        </w:rPr>
        <w:t xml:space="preserve"> года</w:t>
      </w:r>
    </w:p>
    <w:p>
      <w:pPr>
        <w:spacing w:before="0" w:after="0"/>
        <w:ind w:firstLine="709"/>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Исполняющий обязанности мирового судьи судебного участка №3 Ханты-М</w:t>
      </w:r>
      <w:r>
        <w:rPr>
          <w:rFonts w:ascii="Times New Roman" w:eastAsia="Times New Roman" w:hAnsi="Times New Roman" w:cs="Times New Roman"/>
          <w:sz w:val="28"/>
          <w:szCs w:val="28"/>
        </w:rPr>
        <w:t>ансийского судебного района Ханты-Мансийского автономного округа-Югры</w:t>
      </w:r>
      <w:r>
        <w:rPr>
          <w:rFonts w:ascii="Times New Roman" w:eastAsia="Times New Roman" w:hAnsi="Times New Roman" w:cs="Times New Roman"/>
          <w:sz w:val="28"/>
          <w:szCs w:val="28"/>
        </w:rPr>
        <w:t xml:space="preserve"> - мировой судья судебного участка №6 Ханты-М</w:t>
      </w:r>
      <w:r>
        <w:rPr>
          <w:rFonts w:ascii="Times New Roman" w:eastAsia="Times New Roman" w:hAnsi="Times New Roman" w:cs="Times New Roman"/>
          <w:sz w:val="28"/>
          <w:szCs w:val="28"/>
        </w:rPr>
        <w:t>ансийского судебного района Ханты-Мансийского автономного округа-Югры</w:t>
      </w:r>
      <w:r>
        <w:rPr>
          <w:rFonts w:ascii="Times New Roman" w:eastAsia="Times New Roman" w:hAnsi="Times New Roman" w:cs="Times New Roman"/>
          <w:sz w:val="28"/>
          <w:szCs w:val="28"/>
        </w:rPr>
        <w:t xml:space="preserve"> Артюх Ольга Петровна,</w:t>
      </w:r>
    </w:p>
    <w:p>
      <w:pPr>
        <w:spacing w:before="0" w:after="0"/>
        <w:ind w:firstLine="709"/>
        <w:jc w:val="both"/>
        <w:rPr>
          <w:sz w:val="28"/>
          <w:szCs w:val="28"/>
        </w:rPr>
      </w:pPr>
      <w:r>
        <w:rPr>
          <w:rFonts w:ascii="Times New Roman" w:eastAsia="Times New Roman" w:hAnsi="Times New Roman" w:cs="Times New Roman"/>
          <w:sz w:val="28"/>
          <w:szCs w:val="28"/>
        </w:rPr>
        <w:t xml:space="preserve">с участием лица, в отношении которого ведется производство по делу об административном правонарушении </w:t>
      </w:r>
      <w:r>
        <w:rPr>
          <w:rFonts w:ascii="Times New Roman" w:eastAsia="Times New Roman" w:hAnsi="Times New Roman" w:cs="Times New Roman"/>
          <w:sz w:val="28"/>
          <w:szCs w:val="28"/>
        </w:rPr>
        <w:t xml:space="preserve">Мамедова </w:t>
      </w:r>
      <w:r>
        <w:rPr>
          <w:rFonts w:ascii="Times New Roman" w:eastAsia="Times New Roman" w:hAnsi="Times New Roman" w:cs="Times New Roman"/>
          <w:sz w:val="28"/>
          <w:szCs w:val="28"/>
        </w:rPr>
        <w:t>Н.И.</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потерпевше</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Носковой</w:t>
      </w:r>
      <w:r>
        <w:rPr>
          <w:rFonts w:ascii="Times New Roman" w:eastAsia="Times New Roman" w:hAnsi="Times New Roman" w:cs="Times New Roman"/>
          <w:sz w:val="28"/>
          <w:szCs w:val="28"/>
        </w:rPr>
        <w:t xml:space="preserve"> Л.Р.</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рассмотрев в открытом судебном заседании дело об административном правонарушении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772</w:t>
      </w:r>
      <w:r>
        <w:rPr>
          <w:rFonts w:ascii="Times New Roman" w:eastAsia="Times New Roman" w:hAnsi="Times New Roman" w:cs="Times New Roman"/>
          <w:sz w:val="28"/>
          <w:szCs w:val="28"/>
        </w:rPr>
        <w:t>-2803</w:t>
      </w:r>
      <w:r>
        <w:rPr>
          <w:rFonts w:ascii="Times New Roman" w:eastAsia="Times New Roman" w:hAnsi="Times New Roman" w:cs="Times New Roman"/>
          <w:sz w:val="28"/>
          <w:szCs w:val="28"/>
        </w:rPr>
        <w:t>/202</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возбужденное по части </w:t>
      </w:r>
      <w:r>
        <w:rPr>
          <w:rFonts w:ascii="Times New Roman" w:eastAsia="Times New Roman" w:hAnsi="Times New Roman" w:cs="Times New Roman"/>
          <w:sz w:val="28"/>
          <w:szCs w:val="28"/>
        </w:rPr>
        <w:t xml:space="preserve">2 </w:t>
      </w:r>
      <w:r>
        <w:rPr>
          <w:rFonts w:ascii="Times New Roman" w:eastAsia="Times New Roman" w:hAnsi="Times New Roman" w:cs="Times New Roman"/>
          <w:sz w:val="28"/>
          <w:szCs w:val="28"/>
        </w:rPr>
        <w:t xml:space="preserve">статьи </w:t>
      </w:r>
      <w:r>
        <w:rPr>
          <w:rFonts w:ascii="Times New Roman" w:eastAsia="Times New Roman" w:hAnsi="Times New Roman" w:cs="Times New Roman"/>
          <w:sz w:val="28"/>
          <w:szCs w:val="28"/>
        </w:rPr>
        <w:t>12.27</w:t>
      </w:r>
      <w:r>
        <w:rPr>
          <w:rFonts w:ascii="Times New Roman" w:eastAsia="Times New Roman" w:hAnsi="Times New Roman" w:cs="Times New Roman"/>
          <w:sz w:val="28"/>
          <w:szCs w:val="28"/>
        </w:rPr>
        <w:t xml:space="preserve"> Кодекса</w:t>
      </w:r>
      <w:r>
        <w:rPr>
          <w:rFonts w:ascii="Times New Roman" w:eastAsia="Times New Roman" w:hAnsi="Times New Roman" w:cs="Times New Roman"/>
          <w:sz w:val="28"/>
          <w:szCs w:val="28"/>
        </w:rPr>
        <w:t xml:space="preserve"> Р</w:t>
      </w:r>
      <w:r>
        <w:rPr>
          <w:rFonts w:ascii="Times New Roman" w:eastAsia="Times New Roman" w:hAnsi="Times New Roman" w:cs="Times New Roman"/>
          <w:sz w:val="28"/>
          <w:szCs w:val="28"/>
        </w:rPr>
        <w:t xml:space="preserve">оссийской </w:t>
      </w:r>
      <w:r>
        <w:rPr>
          <w:rFonts w:ascii="Times New Roman" w:eastAsia="Times New Roman" w:hAnsi="Times New Roman" w:cs="Times New Roman"/>
          <w:sz w:val="28"/>
          <w:szCs w:val="28"/>
        </w:rPr>
        <w:t>Ф</w:t>
      </w:r>
      <w:r>
        <w:rPr>
          <w:rFonts w:ascii="Times New Roman" w:eastAsia="Times New Roman" w:hAnsi="Times New Roman" w:cs="Times New Roman"/>
          <w:sz w:val="28"/>
          <w:szCs w:val="28"/>
        </w:rPr>
        <w:t>едерации об административных правонарушениях</w:t>
      </w:r>
      <w:r>
        <w:rPr>
          <w:rFonts w:ascii="Times New Roman" w:eastAsia="Times New Roman" w:hAnsi="Times New Roman" w:cs="Times New Roman"/>
          <w:sz w:val="28"/>
          <w:szCs w:val="28"/>
        </w:rPr>
        <w:t xml:space="preserve"> в отношении</w:t>
      </w:r>
    </w:p>
    <w:p>
      <w:pPr>
        <w:spacing w:before="0" w:after="0"/>
        <w:ind w:firstLine="709"/>
        <w:jc w:val="both"/>
        <w:rPr>
          <w:sz w:val="28"/>
          <w:szCs w:val="28"/>
        </w:rPr>
      </w:pPr>
      <w:r>
        <w:rPr>
          <w:rFonts w:ascii="Times New Roman" w:eastAsia="Times New Roman" w:hAnsi="Times New Roman" w:cs="Times New Roman"/>
          <w:sz w:val="28"/>
          <w:szCs w:val="28"/>
        </w:rPr>
        <w:t xml:space="preserve">Мамедова </w:t>
      </w:r>
      <w:r>
        <w:rPr>
          <w:rFonts w:ascii="Times New Roman" w:eastAsia="Times New Roman" w:hAnsi="Times New Roman" w:cs="Times New Roman"/>
          <w:sz w:val="28"/>
          <w:szCs w:val="28"/>
        </w:rPr>
        <w:t>Ниджата</w:t>
      </w:r>
      <w:r>
        <w:rPr>
          <w:rFonts w:ascii="Times New Roman" w:eastAsia="Times New Roman" w:hAnsi="Times New Roman" w:cs="Times New Roman"/>
          <w:sz w:val="28"/>
          <w:szCs w:val="28"/>
        </w:rPr>
        <w:t xml:space="preserve"> Ильхам</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оглы</w:t>
      </w:r>
      <w:r>
        <w:rPr>
          <w:rFonts w:ascii="Times New Roman" w:eastAsia="Times New Roman" w:hAnsi="Times New Roman" w:cs="Times New Roman"/>
          <w:sz w:val="28"/>
          <w:szCs w:val="28"/>
        </w:rPr>
        <w:t xml:space="preserve">, </w:t>
      </w:r>
      <w:r>
        <w:rPr>
          <w:rStyle w:val="cat-UserDefinedgrp-35rplc-10"/>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709"/>
        <w:jc w:val="both"/>
        <w:rPr>
          <w:sz w:val="28"/>
          <w:szCs w:val="28"/>
        </w:rPr>
      </w:pPr>
    </w:p>
    <w:p>
      <w:pPr>
        <w:spacing w:before="0" w:after="0"/>
        <w:jc w:val="center"/>
        <w:rPr>
          <w:sz w:val="28"/>
          <w:szCs w:val="28"/>
        </w:rPr>
      </w:pPr>
      <w:r>
        <w:rPr>
          <w:rFonts w:ascii="Times New Roman" w:eastAsia="Times New Roman" w:hAnsi="Times New Roman" w:cs="Times New Roman"/>
          <w:sz w:val="28"/>
          <w:szCs w:val="28"/>
        </w:rPr>
        <w:t xml:space="preserve">у с </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а н о в и л:</w:t>
      </w:r>
    </w:p>
    <w:p>
      <w:pPr>
        <w:spacing w:before="0" w:after="0"/>
        <w:ind w:firstLine="709"/>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06.04.2025</w:t>
      </w:r>
      <w:r>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17</w:t>
      </w:r>
      <w:r>
        <w:rPr>
          <w:rFonts w:ascii="Times New Roman" w:eastAsia="Times New Roman" w:hAnsi="Times New Roman" w:cs="Times New Roman"/>
          <w:sz w:val="28"/>
          <w:szCs w:val="28"/>
        </w:rPr>
        <w:t xml:space="preserve"> час.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05</w:t>
      </w:r>
      <w:r>
        <w:rPr>
          <w:rFonts w:ascii="Times New Roman" w:eastAsia="Times New Roman" w:hAnsi="Times New Roman" w:cs="Times New Roman"/>
          <w:sz w:val="28"/>
          <w:szCs w:val="28"/>
        </w:rPr>
        <w:t xml:space="preserve"> мин.</w:t>
      </w:r>
      <w:r>
        <w:rPr>
          <w:rFonts w:ascii="Times New Roman" w:eastAsia="Times New Roman" w:hAnsi="Times New Roman" w:cs="Times New Roman"/>
          <w:sz w:val="28"/>
          <w:szCs w:val="28"/>
        </w:rPr>
        <w:t xml:space="preserve"> водитель </w:t>
      </w:r>
      <w:r>
        <w:rPr>
          <w:rFonts w:ascii="Times New Roman" w:eastAsia="Times New Roman" w:hAnsi="Times New Roman" w:cs="Times New Roman"/>
          <w:sz w:val="28"/>
          <w:szCs w:val="28"/>
        </w:rPr>
        <w:t xml:space="preserve">Мамедов </w:t>
      </w:r>
      <w:r>
        <w:rPr>
          <w:rFonts w:ascii="Times New Roman" w:eastAsia="Times New Roman" w:hAnsi="Times New Roman" w:cs="Times New Roman"/>
          <w:sz w:val="28"/>
          <w:szCs w:val="28"/>
        </w:rPr>
        <w:t>Н.И.</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уп</w:t>
      </w:r>
      <w:r>
        <w:rPr>
          <w:rFonts w:ascii="Times New Roman" w:eastAsia="Times New Roman" w:hAnsi="Times New Roman" w:cs="Times New Roman"/>
          <w:sz w:val="28"/>
          <w:szCs w:val="28"/>
        </w:rPr>
        <w:t xml:space="preserve">равляя </w:t>
      </w:r>
      <w:r>
        <w:rPr>
          <w:rFonts w:ascii="Times New Roman" w:eastAsia="Times New Roman" w:hAnsi="Times New Roman" w:cs="Times New Roman"/>
          <w:sz w:val="28"/>
          <w:szCs w:val="28"/>
        </w:rPr>
        <w:t xml:space="preserve">автомобилем марки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Тойота </w:t>
      </w:r>
      <w:r>
        <w:rPr>
          <w:rFonts w:ascii="Times New Roman" w:eastAsia="Times New Roman" w:hAnsi="Times New Roman" w:cs="Times New Roman"/>
          <w:sz w:val="28"/>
          <w:szCs w:val="28"/>
        </w:rPr>
        <w:t>Камри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государственный регистрационный знак </w:t>
      </w:r>
      <w:r>
        <w:rPr>
          <w:rFonts w:ascii="Times New Roman" w:eastAsia="Times New Roman" w:hAnsi="Times New Roman" w:cs="Times New Roman"/>
          <w:sz w:val="28"/>
          <w:szCs w:val="28"/>
        </w:rPr>
        <w:t>Е555ХЕ 86</w:t>
      </w:r>
      <w:r>
        <w:rPr>
          <w:rFonts w:ascii="Times New Roman" w:eastAsia="Times New Roman" w:hAnsi="Times New Roman" w:cs="Times New Roman"/>
          <w:sz w:val="28"/>
          <w:szCs w:val="28"/>
        </w:rPr>
        <w:t xml:space="preserve"> рег.</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районе дома №</w:t>
      </w:r>
      <w:r>
        <w:rPr>
          <w:rFonts w:ascii="Times New Roman" w:eastAsia="Times New Roman" w:hAnsi="Times New Roman" w:cs="Times New Roman"/>
          <w:sz w:val="28"/>
          <w:szCs w:val="28"/>
        </w:rPr>
        <w:t>14</w:t>
      </w:r>
      <w:r>
        <w:rPr>
          <w:rFonts w:ascii="Times New Roman" w:eastAsia="Times New Roman" w:hAnsi="Times New Roman" w:cs="Times New Roman"/>
          <w:sz w:val="28"/>
          <w:szCs w:val="28"/>
        </w:rPr>
        <w:t xml:space="preserve"> по ул.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Студенческая</w:t>
      </w:r>
      <w:r>
        <w:rPr>
          <w:rFonts w:ascii="Times New Roman" w:eastAsia="Times New Roman" w:hAnsi="Times New Roman" w:cs="Times New Roman"/>
          <w:sz w:val="28"/>
          <w:szCs w:val="28"/>
        </w:rPr>
        <w:t xml:space="preserve"> в г.</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Ханты-Мансийске, при движении задним ходом </w:t>
      </w:r>
      <w:r>
        <w:rPr>
          <w:rFonts w:ascii="Times New Roman" w:eastAsia="Times New Roman" w:hAnsi="Times New Roman" w:cs="Times New Roman"/>
          <w:sz w:val="28"/>
          <w:szCs w:val="28"/>
        </w:rPr>
        <w:t xml:space="preserve">совершил наезд на </w:t>
      </w:r>
      <w:r>
        <w:rPr>
          <w:rFonts w:ascii="Times New Roman" w:eastAsia="Times New Roman" w:hAnsi="Times New Roman" w:cs="Times New Roman"/>
          <w:sz w:val="28"/>
          <w:szCs w:val="28"/>
        </w:rPr>
        <w:t xml:space="preserve">припаркованный </w:t>
      </w:r>
      <w:r>
        <w:rPr>
          <w:rFonts w:ascii="Times New Roman" w:eastAsia="Times New Roman" w:hAnsi="Times New Roman" w:cs="Times New Roman"/>
          <w:sz w:val="28"/>
          <w:szCs w:val="28"/>
        </w:rPr>
        <w:t xml:space="preserve">автомобиль марки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МАЗДА СХ-5</w:t>
      </w:r>
      <w:r>
        <w:rPr>
          <w:rFonts w:ascii="Times New Roman" w:eastAsia="Times New Roman" w:hAnsi="Times New Roman" w:cs="Times New Roman"/>
          <w:sz w:val="28"/>
          <w:szCs w:val="28"/>
        </w:rPr>
        <w:t xml:space="preserve">», государственный регистрационный знак </w:t>
      </w:r>
      <w:r>
        <w:rPr>
          <w:rFonts w:ascii="Times New Roman" w:eastAsia="Times New Roman" w:hAnsi="Times New Roman" w:cs="Times New Roman"/>
          <w:sz w:val="28"/>
          <w:szCs w:val="28"/>
        </w:rPr>
        <w:t>А862СА 186</w:t>
      </w:r>
      <w:r>
        <w:rPr>
          <w:rFonts w:ascii="Times New Roman" w:eastAsia="Times New Roman" w:hAnsi="Times New Roman" w:cs="Times New Roman"/>
          <w:sz w:val="28"/>
          <w:szCs w:val="28"/>
        </w:rPr>
        <w:t xml:space="preserve"> рег</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принадлежащий </w:t>
      </w:r>
      <w:r>
        <w:rPr>
          <w:rFonts w:ascii="Times New Roman" w:eastAsia="Times New Roman" w:hAnsi="Times New Roman" w:cs="Times New Roman"/>
          <w:sz w:val="28"/>
          <w:szCs w:val="28"/>
        </w:rPr>
        <w:t>Носковой</w:t>
      </w:r>
      <w:r>
        <w:rPr>
          <w:rFonts w:ascii="Times New Roman" w:eastAsia="Times New Roman" w:hAnsi="Times New Roman" w:cs="Times New Roman"/>
          <w:sz w:val="28"/>
          <w:szCs w:val="28"/>
        </w:rPr>
        <w:t xml:space="preserve"> Л.Р.</w:t>
      </w:r>
      <w:r>
        <w:rPr>
          <w:rFonts w:ascii="Times New Roman" w:eastAsia="Times New Roman" w:hAnsi="Times New Roman" w:cs="Times New Roman"/>
          <w:sz w:val="28"/>
          <w:szCs w:val="28"/>
        </w:rPr>
        <w:t xml:space="preserve">, в результате чего </w:t>
      </w:r>
      <w:r>
        <w:rPr>
          <w:rFonts w:ascii="Times New Roman" w:eastAsia="Times New Roman" w:hAnsi="Times New Roman" w:cs="Times New Roman"/>
          <w:sz w:val="28"/>
          <w:szCs w:val="28"/>
        </w:rPr>
        <w:t xml:space="preserve">транспортное средство марки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МАЗДА СХ-5</w:t>
      </w:r>
      <w:r>
        <w:rPr>
          <w:rFonts w:ascii="Times New Roman" w:eastAsia="Times New Roman" w:hAnsi="Times New Roman" w:cs="Times New Roman"/>
          <w:sz w:val="28"/>
          <w:szCs w:val="28"/>
        </w:rPr>
        <w:t xml:space="preserve">», государственный регистрационный знак </w:t>
      </w:r>
      <w:r>
        <w:rPr>
          <w:rFonts w:ascii="Times New Roman" w:eastAsia="Times New Roman" w:hAnsi="Times New Roman" w:cs="Times New Roman"/>
          <w:sz w:val="28"/>
          <w:szCs w:val="28"/>
        </w:rPr>
        <w:t>А862СА 186</w:t>
      </w:r>
      <w:r>
        <w:rPr>
          <w:rFonts w:ascii="Times New Roman" w:eastAsia="Times New Roman" w:hAnsi="Times New Roman" w:cs="Times New Roman"/>
          <w:sz w:val="28"/>
          <w:szCs w:val="28"/>
        </w:rPr>
        <w:t xml:space="preserve"> рег.</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получил</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механические </w:t>
      </w:r>
      <w:r>
        <w:rPr>
          <w:rFonts w:ascii="Times New Roman" w:eastAsia="Times New Roman" w:hAnsi="Times New Roman" w:cs="Times New Roman"/>
          <w:sz w:val="28"/>
          <w:szCs w:val="28"/>
        </w:rPr>
        <w:t xml:space="preserve">повреждения. Мамедов </w:t>
      </w:r>
      <w:r>
        <w:rPr>
          <w:rFonts w:ascii="Times New Roman" w:eastAsia="Times New Roman" w:hAnsi="Times New Roman" w:cs="Times New Roman"/>
          <w:sz w:val="28"/>
          <w:szCs w:val="28"/>
        </w:rPr>
        <w:t>Н.И.о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нарушение п.2.5 Правил дорожного движения Российской Федерации, утвержденных постановлением Совета Министров Российской Федерации от 23 октября 1993 г. №1090</w:t>
      </w:r>
      <w:r>
        <w:rPr>
          <w:rFonts w:ascii="Times New Roman" w:eastAsia="Times New Roman" w:hAnsi="Times New Roman" w:cs="Times New Roman"/>
          <w:sz w:val="28"/>
          <w:szCs w:val="28"/>
        </w:rPr>
        <w:t xml:space="preserve"> (далее-ПДД РФ)</w:t>
      </w:r>
      <w:r>
        <w:rPr>
          <w:rFonts w:ascii="Times New Roman" w:eastAsia="Times New Roman" w:hAnsi="Times New Roman" w:cs="Times New Roman"/>
          <w:sz w:val="28"/>
          <w:szCs w:val="28"/>
        </w:rPr>
        <w:t xml:space="preserve">, оставил место дорожно-транспортного происшествия, </w:t>
      </w:r>
      <w:r>
        <w:rPr>
          <w:rFonts w:ascii="Times New Roman" w:eastAsia="Times New Roman" w:hAnsi="Times New Roman" w:cs="Times New Roman"/>
          <w:sz w:val="28"/>
          <w:szCs w:val="28"/>
        </w:rPr>
        <w:t>участником которого он</w:t>
      </w:r>
      <w:r>
        <w:rPr>
          <w:rFonts w:ascii="Times New Roman" w:eastAsia="Times New Roman" w:hAnsi="Times New Roman" w:cs="Times New Roman"/>
          <w:sz w:val="28"/>
          <w:szCs w:val="28"/>
        </w:rPr>
        <w:t xml:space="preserve"> явился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отсутствии признаков уголовно наказуемого </w:t>
      </w:r>
      <w:hyperlink r:id="rId4" w:history="1">
        <w:r>
          <w:rPr>
            <w:rFonts w:ascii="Times New Roman" w:eastAsia="Times New Roman" w:hAnsi="Times New Roman" w:cs="Times New Roman"/>
            <w:color w:val="0000EE"/>
            <w:sz w:val="28"/>
            <w:szCs w:val="28"/>
          </w:rPr>
          <w:t>деяния</w:t>
        </w:r>
      </w:hyperlink>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В судебном заседании </w:t>
      </w:r>
      <w:r>
        <w:rPr>
          <w:rFonts w:ascii="Times New Roman" w:eastAsia="Times New Roman" w:hAnsi="Times New Roman" w:cs="Times New Roman"/>
          <w:sz w:val="28"/>
          <w:szCs w:val="28"/>
        </w:rPr>
        <w:t xml:space="preserve">Мамедов </w:t>
      </w:r>
      <w:r>
        <w:rPr>
          <w:rFonts w:ascii="Times New Roman" w:eastAsia="Times New Roman" w:hAnsi="Times New Roman" w:cs="Times New Roman"/>
          <w:sz w:val="28"/>
          <w:szCs w:val="28"/>
        </w:rPr>
        <w:t>Н.И.</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вину в совершении </w:t>
      </w:r>
      <w:r>
        <w:rPr>
          <w:rFonts w:ascii="Times New Roman" w:eastAsia="Times New Roman" w:hAnsi="Times New Roman" w:cs="Times New Roman"/>
          <w:sz w:val="28"/>
          <w:szCs w:val="28"/>
        </w:rPr>
        <w:t xml:space="preserve">правонарушения </w:t>
      </w:r>
      <w:r>
        <w:rPr>
          <w:rFonts w:ascii="Times New Roman" w:eastAsia="Times New Roman" w:hAnsi="Times New Roman" w:cs="Times New Roman"/>
          <w:sz w:val="28"/>
          <w:szCs w:val="28"/>
        </w:rPr>
        <w:t>не признал</w:t>
      </w:r>
      <w:r>
        <w:rPr>
          <w:rFonts w:ascii="Times New Roman" w:eastAsia="Times New Roman" w:hAnsi="Times New Roman" w:cs="Times New Roman"/>
          <w:sz w:val="28"/>
          <w:szCs w:val="28"/>
        </w:rPr>
        <w:t>, поскольку умысел на оставление дорожно-транспортного происшествия у него отсутствовал.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уду пояснил, что </w:t>
      </w:r>
      <w:r>
        <w:rPr>
          <w:rFonts w:ascii="Times New Roman" w:eastAsia="Times New Roman" w:hAnsi="Times New Roman" w:cs="Times New Roman"/>
          <w:sz w:val="28"/>
          <w:szCs w:val="28"/>
        </w:rPr>
        <w:t>06.04.2025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17:05</w:t>
      </w:r>
      <w:r>
        <w:rPr>
          <w:rFonts w:ascii="Times New Roman" w:eastAsia="Times New Roman" w:hAnsi="Times New Roman" w:cs="Times New Roman"/>
          <w:sz w:val="28"/>
          <w:szCs w:val="28"/>
        </w:rPr>
        <w:t xml:space="preserve"> управлял принадлежащим ему автомобилем марки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Тойота </w:t>
      </w:r>
      <w:r>
        <w:rPr>
          <w:rFonts w:ascii="Times New Roman" w:eastAsia="Times New Roman" w:hAnsi="Times New Roman" w:cs="Times New Roman"/>
          <w:sz w:val="28"/>
          <w:szCs w:val="28"/>
        </w:rPr>
        <w:t>Камри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государственный регистрационный знак </w:t>
      </w:r>
      <w:r>
        <w:rPr>
          <w:rFonts w:ascii="Times New Roman" w:eastAsia="Times New Roman" w:hAnsi="Times New Roman" w:cs="Times New Roman"/>
          <w:sz w:val="28"/>
          <w:szCs w:val="28"/>
        </w:rPr>
        <w:t>Е555ХЕ 86</w:t>
      </w:r>
      <w:r>
        <w:rPr>
          <w:rFonts w:ascii="Times New Roman" w:eastAsia="Times New Roman" w:hAnsi="Times New Roman" w:cs="Times New Roman"/>
          <w:sz w:val="28"/>
          <w:szCs w:val="28"/>
        </w:rPr>
        <w:t xml:space="preserve"> рег., </w:t>
      </w:r>
      <w:r>
        <w:rPr>
          <w:rFonts w:ascii="Times New Roman" w:eastAsia="Times New Roman" w:hAnsi="Times New Roman" w:cs="Times New Roman"/>
          <w:sz w:val="28"/>
          <w:szCs w:val="28"/>
        </w:rPr>
        <w:t>выйдя из своего подъезда сел в</w:t>
      </w:r>
      <w:r>
        <w:rPr>
          <w:rFonts w:ascii="Times New Roman" w:eastAsia="Times New Roman" w:hAnsi="Times New Roman" w:cs="Times New Roman"/>
          <w:sz w:val="28"/>
          <w:szCs w:val="28"/>
        </w:rPr>
        <w:t xml:space="preserve"> припаркованный</w:t>
      </w:r>
      <w:r>
        <w:rPr>
          <w:rFonts w:ascii="Times New Roman" w:eastAsia="Times New Roman" w:hAnsi="Times New Roman" w:cs="Times New Roman"/>
          <w:sz w:val="28"/>
          <w:szCs w:val="28"/>
        </w:rPr>
        <w:t xml:space="preserve"> автомобиль </w:t>
      </w:r>
      <w:r>
        <w:rPr>
          <w:rFonts w:ascii="Times New Roman" w:eastAsia="Times New Roman" w:hAnsi="Times New Roman" w:cs="Times New Roman"/>
          <w:sz w:val="28"/>
          <w:szCs w:val="28"/>
        </w:rPr>
        <w:t xml:space="preserve">и поехал в банк, при выезде со двора </w:t>
      </w:r>
      <w:r>
        <w:rPr>
          <w:rFonts w:ascii="Times New Roman" w:eastAsia="Times New Roman" w:hAnsi="Times New Roman" w:cs="Times New Roman"/>
          <w:sz w:val="28"/>
          <w:szCs w:val="28"/>
        </w:rPr>
        <w:t>никакого</w:t>
      </w:r>
      <w:r>
        <w:rPr>
          <w:rFonts w:ascii="Times New Roman" w:eastAsia="Times New Roman" w:hAnsi="Times New Roman" w:cs="Times New Roman"/>
          <w:sz w:val="28"/>
          <w:szCs w:val="28"/>
        </w:rPr>
        <w:t xml:space="preserve"> звука</w:t>
      </w:r>
      <w:r>
        <w:rPr>
          <w:rFonts w:ascii="Times New Roman" w:eastAsia="Times New Roman" w:hAnsi="Times New Roman" w:cs="Times New Roman"/>
          <w:sz w:val="28"/>
          <w:szCs w:val="28"/>
        </w:rPr>
        <w:t xml:space="preserve"> от сигнализации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услышал </w:t>
      </w:r>
      <w:r>
        <w:rPr>
          <w:rFonts w:ascii="Times New Roman" w:eastAsia="Times New Roman" w:hAnsi="Times New Roman" w:cs="Times New Roman"/>
          <w:sz w:val="28"/>
          <w:szCs w:val="28"/>
        </w:rPr>
        <w:t xml:space="preserve">и столкновения </w:t>
      </w:r>
      <w:r>
        <w:rPr>
          <w:rFonts w:ascii="Times New Roman" w:eastAsia="Times New Roman" w:hAnsi="Times New Roman" w:cs="Times New Roman"/>
          <w:sz w:val="28"/>
          <w:szCs w:val="28"/>
        </w:rPr>
        <w:t xml:space="preserve">от удара </w:t>
      </w:r>
      <w:r>
        <w:rPr>
          <w:rFonts w:ascii="Times New Roman" w:eastAsia="Times New Roman" w:hAnsi="Times New Roman" w:cs="Times New Roman"/>
          <w:sz w:val="28"/>
          <w:szCs w:val="28"/>
        </w:rPr>
        <w:t>не почувствовал. После чего получил сообщен</w:t>
      </w:r>
      <w:r>
        <w:rPr>
          <w:rFonts w:ascii="Times New Roman" w:eastAsia="Times New Roman" w:hAnsi="Times New Roman" w:cs="Times New Roman"/>
          <w:sz w:val="28"/>
          <w:szCs w:val="28"/>
        </w:rPr>
        <w:t>ие в общедомовом чате от соседей</w:t>
      </w:r>
      <w:r>
        <w:rPr>
          <w:rFonts w:ascii="Times New Roman" w:eastAsia="Times New Roman" w:hAnsi="Times New Roman" w:cs="Times New Roman"/>
          <w:sz w:val="28"/>
          <w:szCs w:val="28"/>
        </w:rPr>
        <w:t xml:space="preserve"> о том, что </w:t>
      </w:r>
      <w:r>
        <w:rPr>
          <w:rFonts w:ascii="Times New Roman" w:eastAsia="Times New Roman" w:hAnsi="Times New Roman" w:cs="Times New Roman"/>
          <w:sz w:val="28"/>
          <w:szCs w:val="28"/>
        </w:rPr>
        <w:t>ра</w:t>
      </w:r>
      <w:r>
        <w:rPr>
          <w:rFonts w:ascii="Times New Roman" w:eastAsia="Times New Roman" w:hAnsi="Times New Roman" w:cs="Times New Roman"/>
          <w:sz w:val="28"/>
          <w:szCs w:val="28"/>
        </w:rPr>
        <w:t>зыскивается его</w:t>
      </w:r>
      <w:r>
        <w:rPr>
          <w:rFonts w:ascii="Times New Roman" w:eastAsia="Times New Roman" w:hAnsi="Times New Roman" w:cs="Times New Roman"/>
          <w:sz w:val="28"/>
          <w:szCs w:val="28"/>
        </w:rPr>
        <w:t xml:space="preserve"> автомобиль марки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Тойта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Камри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белого цв</w:t>
      </w:r>
      <w:r>
        <w:rPr>
          <w:rFonts w:ascii="Times New Roman" w:eastAsia="Times New Roman" w:hAnsi="Times New Roman" w:cs="Times New Roman"/>
          <w:sz w:val="28"/>
          <w:szCs w:val="28"/>
        </w:rPr>
        <w:t xml:space="preserve">ета. </w:t>
      </w:r>
      <w:r>
        <w:rPr>
          <w:rFonts w:ascii="Times New Roman" w:eastAsia="Times New Roman" w:hAnsi="Times New Roman" w:cs="Times New Roman"/>
          <w:sz w:val="28"/>
          <w:szCs w:val="28"/>
        </w:rPr>
        <w:t>В телефонном разговоре сосед</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сообщил</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ему, что он на своем </w:t>
      </w:r>
      <w:r>
        <w:rPr>
          <w:rFonts w:ascii="Times New Roman" w:eastAsia="Times New Roman" w:hAnsi="Times New Roman" w:cs="Times New Roman"/>
          <w:sz w:val="28"/>
          <w:szCs w:val="28"/>
        </w:rPr>
        <w:t>автомобиле наехал на их</w:t>
      </w:r>
      <w:r>
        <w:rPr>
          <w:rFonts w:ascii="Times New Roman" w:eastAsia="Times New Roman" w:hAnsi="Times New Roman" w:cs="Times New Roman"/>
          <w:sz w:val="28"/>
          <w:szCs w:val="28"/>
        </w:rPr>
        <w:t xml:space="preserve"> транспортное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редс</w:t>
      </w:r>
      <w:r>
        <w:rPr>
          <w:rFonts w:ascii="Times New Roman" w:eastAsia="Times New Roman" w:hAnsi="Times New Roman" w:cs="Times New Roman"/>
          <w:sz w:val="28"/>
          <w:szCs w:val="28"/>
        </w:rPr>
        <w:t>тво и попросил</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приехать к</w:t>
      </w:r>
      <w:r>
        <w:rPr>
          <w:rFonts w:ascii="Times New Roman" w:eastAsia="Times New Roman" w:hAnsi="Times New Roman" w:cs="Times New Roman"/>
          <w:sz w:val="28"/>
          <w:szCs w:val="28"/>
        </w:rPr>
        <w:t xml:space="preserve"> дому</w:t>
      </w:r>
      <w:r>
        <w:rPr>
          <w:rFonts w:ascii="Times New Roman" w:eastAsia="Times New Roman" w:hAnsi="Times New Roman" w:cs="Times New Roman"/>
          <w:sz w:val="28"/>
          <w:szCs w:val="28"/>
        </w:rPr>
        <w:t xml:space="preserve"> № 14</w:t>
      </w:r>
      <w:r>
        <w:rPr>
          <w:rFonts w:ascii="Times New Roman" w:eastAsia="Times New Roman" w:hAnsi="Times New Roman" w:cs="Times New Roman"/>
          <w:sz w:val="28"/>
          <w:szCs w:val="28"/>
        </w:rPr>
        <w:t xml:space="preserve"> по</w:t>
      </w:r>
      <w:r>
        <w:rPr>
          <w:rFonts w:ascii="Times New Roman" w:eastAsia="Times New Roman" w:hAnsi="Times New Roman" w:cs="Times New Roman"/>
          <w:sz w:val="28"/>
          <w:szCs w:val="28"/>
        </w:rPr>
        <w:t xml:space="preserve"> ул. Студенческая.</w:t>
      </w:r>
      <w:r>
        <w:rPr>
          <w:rFonts w:ascii="Times New Roman" w:eastAsia="Times New Roman" w:hAnsi="Times New Roman" w:cs="Times New Roman"/>
          <w:sz w:val="28"/>
          <w:szCs w:val="28"/>
        </w:rPr>
        <w:t xml:space="preserve"> По приезду на мест</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дорожно-транспортного происшествия</w:t>
      </w:r>
      <w:r>
        <w:rPr>
          <w:rFonts w:ascii="Times New Roman" w:eastAsia="Times New Roman" w:hAnsi="Times New Roman" w:cs="Times New Roman"/>
          <w:sz w:val="28"/>
          <w:szCs w:val="28"/>
        </w:rPr>
        <w:t>, сотрудники ГИБДД уже оформляли</w:t>
      </w:r>
      <w:r>
        <w:rPr>
          <w:rFonts w:ascii="Times New Roman" w:eastAsia="Times New Roman" w:hAnsi="Times New Roman" w:cs="Times New Roman"/>
          <w:sz w:val="28"/>
          <w:szCs w:val="28"/>
        </w:rPr>
        <w:t xml:space="preserve"> административный материал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Повреждения на его автомобиле отсутствовали. </w:t>
      </w:r>
      <w:r>
        <w:rPr>
          <w:rFonts w:ascii="Times New Roman" w:eastAsia="Times New Roman" w:hAnsi="Times New Roman" w:cs="Times New Roman"/>
          <w:sz w:val="28"/>
          <w:szCs w:val="28"/>
        </w:rPr>
        <w:t xml:space="preserve">В связи с тем, что характер и размер повреждений автомобиля не является крупным ущербом, факт соприкосновения автомобилей ранее ему не был известен и, следовательно, отсутствовал </w:t>
      </w:r>
      <w:r>
        <w:rPr>
          <w:rFonts w:ascii="Times New Roman" w:eastAsia="Times New Roman" w:hAnsi="Times New Roman" w:cs="Times New Roman"/>
          <w:sz w:val="28"/>
          <w:szCs w:val="28"/>
        </w:rPr>
        <w:t>умысел на оставление места дорожно-транспортного происшествия</w:t>
      </w:r>
      <w:r>
        <w:rPr>
          <w:rFonts w:ascii="Times New Roman" w:eastAsia="Times New Roman" w:hAnsi="Times New Roman" w:cs="Times New Roman"/>
          <w:sz w:val="28"/>
          <w:szCs w:val="28"/>
        </w:rPr>
        <w:t xml:space="preserve">, а также его готовность добровольно устранить наступившие последствия, </w:t>
      </w:r>
      <w:r>
        <w:rPr>
          <w:rFonts w:ascii="Times New Roman" w:eastAsia="Times New Roman" w:hAnsi="Times New Roman" w:cs="Times New Roman"/>
          <w:sz w:val="28"/>
          <w:szCs w:val="28"/>
        </w:rPr>
        <w:t>просит переквалифицировать его действия с ч.2 ст.12.27 КоАП РФ на ч.1 ст.12.27 КоАП РФ и назначить наказание в виде административного штрафа.</w:t>
      </w:r>
    </w:p>
    <w:p>
      <w:pPr>
        <w:spacing w:before="0" w:after="0"/>
        <w:ind w:firstLine="709"/>
        <w:jc w:val="both"/>
        <w:rPr>
          <w:sz w:val="28"/>
          <w:szCs w:val="28"/>
        </w:rPr>
      </w:pP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отерпевш</w:t>
      </w:r>
      <w:r>
        <w:rPr>
          <w:rFonts w:ascii="Times New Roman" w:eastAsia="Times New Roman" w:hAnsi="Times New Roman" w:cs="Times New Roman"/>
          <w:sz w:val="28"/>
          <w:szCs w:val="28"/>
        </w:rPr>
        <w:t>ая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Носкова</w:t>
      </w:r>
      <w:r>
        <w:rPr>
          <w:rFonts w:ascii="Times New Roman" w:eastAsia="Times New Roman" w:hAnsi="Times New Roman" w:cs="Times New Roman"/>
          <w:sz w:val="28"/>
          <w:szCs w:val="28"/>
        </w:rPr>
        <w:t xml:space="preserve"> Л.Р.</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w:t>
      </w:r>
      <w:r>
        <w:rPr>
          <w:rFonts w:ascii="Times New Roman" w:eastAsia="Times New Roman" w:hAnsi="Times New Roman" w:cs="Times New Roman"/>
          <w:sz w:val="28"/>
          <w:szCs w:val="28"/>
        </w:rPr>
        <w:t>пояснил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что </w:t>
      </w:r>
      <w:r>
        <w:rPr>
          <w:rFonts w:ascii="Times New Roman" w:eastAsia="Times New Roman" w:hAnsi="Times New Roman" w:cs="Times New Roman"/>
          <w:sz w:val="28"/>
          <w:szCs w:val="28"/>
        </w:rPr>
        <w:t>06.04.2025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около 17:05 она находилась дом</w:t>
      </w:r>
      <w:r>
        <w:rPr>
          <w:rFonts w:ascii="Times New Roman" w:eastAsia="Times New Roman" w:hAnsi="Times New Roman" w:cs="Times New Roman"/>
          <w:sz w:val="28"/>
          <w:szCs w:val="28"/>
        </w:rPr>
        <w:t xml:space="preserve">а по адресу: </w:t>
      </w:r>
      <w:r>
        <w:rPr>
          <w:rFonts w:ascii="Times New Roman" w:eastAsia="Times New Roman" w:hAnsi="Times New Roman" w:cs="Times New Roman"/>
          <w:sz w:val="28"/>
          <w:szCs w:val="28"/>
        </w:rPr>
        <w:t>ул.Студенческая</w:t>
      </w:r>
      <w:r>
        <w:rPr>
          <w:rFonts w:ascii="Times New Roman" w:eastAsia="Times New Roman" w:hAnsi="Times New Roman" w:cs="Times New Roman"/>
          <w:sz w:val="28"/>
          <w:szCs w:val="28"/>
        </w:rPr>
        <w:t xml:space="preserve">, дом № </w:t>
      </w:r>
      <w:r>
        <w:rPr>
          <w:rFonts w:ascii="Times New Roman" w:eastAsia="Times New Roman" w:hAnsi="Times New Roman" w:cs="Times New Roman"/>
          <w:sz w:val="28"/>
          <w:szCs w:val="28"/>
        </w:rPr>
        <w:t xml:space="preserve">14 и услышала звуковую сигнализацию </w:t>
      </w:r>
      <w:r>
        <w:rPr>
          <w:rFonts w:ascii="Times New Roman" w:eastAsia="Times New Roman" w:hAnsi="Times New Roman" w:cs="Times New Roman"/>
          <w:sz w:val="28"/>
          <w:szCs w:val="28"/>
        </w:rPr>
        <w:t xml:space="preserve">от ее автомобиля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МАЗДА СХ-5</w:t>
      </w:r>
      <w:r>
        <w:rPr>
          <w:rFonts w:ascii="Times New Roman" w:eastAsia="Times New Roman" w:hAnsi="Times New Roman" w:cs="Times New Roman"/>
          <w:sz w:val="28"/>
          <w:szCs w:val="28"/>
        </w:rPr>
        <w:t xml:space="preserve">», государственный регистрационный знак </w:t>
      </w:r>
      <w:r>
        <w:rPr>
          <w:rFonts w:ascii="Times New Roman" w:eastAsia="Times New Roman" w:hAnsi="Times New Roman" w:cs="Times New Roman"/>
          <w:sz w:val="28"/>
          <w:szCs w:val="28"/>
        </w:rPr>
        <w:t>А862СА 186</w:t>
      </w:r>
      <w:r>
        <w:rPr>
          <w:rFonts w:ascii="Times New Roman" w:eastAsia="Times New Roman" w:hAnsi="Times New Roman" w:cs="Times New Roman"/>
          <w:sz w:val="28"/>
          <w:szCs w:val="28"/>
        </w:rPr>
        <w:t xml:space="preserve"> рег., припаркованного во дворе. </w:t>
      </w:r>
      <w:r>
        <w:rPr>
          <w:rFonts w:ascii="Times New Roman" w:eastAsia="Times New Roman" w:hAnsi="Times New Roman" w:cs="Times New Roman"/>
          <w:sz w:val="28"/>
          <w:szCs w:val="28"/>
        </w:rPr>
        <w:t xml:space="preserve">Она подошла к окну и увидела, как </w:t>
      </w:r>
      <w:r>
        <w:rPr>
          <w:rFonts w:ascii="Times New Roman" w:eastAsia="Times New Roman" w:hAnsi="Times New Roman" w:cs="Times New Roman"/>
          <w:sz w:val="28"/>
          <w:szCs w:val="28"/>
        </w:rPr>
        <w:t>автомобиль Тойота в белом цвете отъезжает от ее автомобиля.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Затем она с супругом написали в общедомовой чат о розыске автомобиля. Спустившись во двор, она увидела повреждения на переднем бампере автомобиля и обратилась в ГИБДД. Второй участник на месте происшествия отсутствовал</w:t>
      </w:r>
      <w:r>
        <w:rPr>
          <w:rFonts w:ascii="Times New Roman" w:eastAsia="Times New Roman" w:hAnsi="Times New Roman" w:cs="Times New Roman"/>
          <w:sz w:val="28"/>
          <w:szCs w:val="28"/>
        </w:rPr>
        <w:t xml:space="preserve">. При этом, после столкновения автомобилей Мамедов </w:t>
      </w:r>
      <w:r>
        <w:rPr>
          <w:rFonts w:ascii="Times New Roman" w:eastAsia="Times New Roman" w:hAnsi="Times New Roman" w:cs="Times New Roman"/>
          <w:sz w:val="28"/>
          <w:szCs w:val="28"/>
        </w:rPr>
        <w:t>Н.И.о</w:t>
      </w:r>
      <w:r>
        <w:rPr>
          <w:rFonts w:ascii="Times New Roman" w:eastAsia="Times New Roman" w:hAnsi="Times New Roman" w:cs="Times New Roman"/>
          <w:sz w:val="28"/>
          <w:szCs w:val="28"/>
        </w:rPr>
        <w:t xml:space="preserve">. остановил свое транспортное средство, а только через 5 секунд продолжил движение. </w:t>
      </w:r>
      <w:r>
        <w:rPr>
          <w:rFonts w:ascii="Times New Roman" w:eastAsia="Times New Roman" w:hAnsi="Times New Roman" w:cs="Times New Roman"/>
          <w:sz w:val="28"/>
          <w:szCs w:val="28"/>
        </w:rPr>
        <w:t xml:space="preserve">Когда сотрудники ГИБДД </w:t>
      </w:r>
      <w:r>
        <w:rPr>
          <w:rFonts w:ascii="Times New Roman" w:eastAsia="Times New Roman" w:hAnsi="Times New Roman" w:cs="Times New Roman"/>
          <w:sz w:val="28"/>
          <w:szCs w:val="28"/>
        </w:rPr>
        <w:t>заканчивали оформлять</w:t>
      </w:r>
      <w:r>
        <w:rPr>
          <w:rFonts w:ascii="Times New Roman" w:eastAsia="Times New Roman" w:hAnsi="Times New Roman" w:cs="Times New Roman"/>
          <w:sz w:val="28"/>
          <w:szCs w:val="28"/>
        </w:rPr>
        <w:t xml:space="preserve"> административный материал приехал Мамедов </w:t>
      </w:r>
      <w:r>
        <w:rPr>
          <w:rFonts w:ascii="Times New Roman" w:eastAsia="Times New Roman" w:hAnsi="Times New Roman" w:cs="Times New Roman"/>
          <w:sz w:val="28"/>
          <w:szCs w:val="28"/>
        </w:rPr>
        <w:t>Н.И.о</w:t>
      </w:r>
      <w:r>
        <w:rPr>
          <w:rFonts w:ascii="Times New Roman" w:eastAsia="Times New Roman" w:hAnsi="Times New Roman" w:cs="Times New Roman"/>
          <w:sz w:val="28"/>
          <w:szCs w:val="28"/>
        </w:rPr>
        <w:t>., но через непродолжительное время ушел. Страховая компания выплатила ей страховое возмещение.</w:t>
      </w:r>
    </w:p>
    <w:p>
      <w:pPr>
        <w:spacing w:before="0" w:after="0"/>
        <w:ind w:firstLine="709"/>
        <w:jc w:val="both"/>
        <w:rPr>
          <w:sz w:val="28"/>
          <w:szCs w:val="28"/>
        </w:rPr>
      </w:pPr>
      <w:r>
        <w:rPr>
          <w:rFonts w:ascii="Times New Roman" w:eastAsia="Times New Roman" w:hAnsi="Times New Roman" w:cs="Times New Roman"/>
          <w:sz w:val="28"/>
          <w:szCs w:val="28"/>
        </w:rPr>
        <w:t xml:space="preserve">Свидетель Носков С.А. </w:t>
      </w:r>
      <w:r>
        <w:rPr>
          <w:rFonts w:ascii="Times New Roman" w:eastAsia="Times New Roman" w:hAnsi="Times New Roman" w:cs="Times New Roman"/>
          <w:sz w:val="28"/>
          <w:szCs w:val="28"/>
        </w:rPr>
        <w:t xml:space="preserve">в суде </w:t>
      </w:r>
      <w:r>
        <w:rPr>
          <w:rFonts w:ascii="Times New Roman" w:eastAsia="Times New Roman" w:hAnsi="Times New Roman" w:cs="Times New Roman"/>
          <w:sz w:val="28"/>
          <w:szCs w:val="28"/>
        </w:rPr>
        <w:t>пояснил, что</w:t>
      </w:r>
      <w:r>
        <w:rPr>
          <w:rFonts w:ascii="Times New Roman" w:eastAsia="Times New Roman" w:hAnsi="Times New Roman" w:cs="Times New Roman"/>
          <w:sz w:val="28"/>
          <w:szCs w:val="28"/>
        </w:rPr>
        <w:t xml:space="preserve"> является супругом потерпевшей </w:t>
      </w:r>
      <w:r>
        <w:rPr>
          <w:rFonts w:ascii="Times New Roman" w:eastAsia="Times New Roman" w:hAnsi="Times New Roman" w:cs="Times New Roman"/>
          <w:sz w:val="28"/>
          <w:szCs w:val="28"/>
        </w:rPr>
        <w:t>Носковой</w:t>
      </w:r>
      <w:r>
        <w:rPr>
          <w:rFonts w:ascii="Times New Roman" w:eastAsia="Times New Roman" w:hAnsi="Times New Roman" w:cs="Times New Roman"/>
          <w:sz w:val="28"/>
          <w:szCs w:val="28"/>
        </w:rPr>
        <w:t xml:space="preserve"> Л.Р. </w:t>
      </w:r>
      <w:r>
        <w:rPr>
          <w:rFonts w:ascii="Times New Roman" w:eastAsia="Times New Roman" w:hAnsi="Times New Roman" w:cs="Times New Roman"/>
          <w:sz w:val="28"/>
          <w:szCs w:val="28"/>
        </w:rPr>
        <w:t>06.04.2025 в 17</w:t>
      </w:r>
      <w:r>
        <w:rPr>
          <w:rFonts w:ascii="Times New Roman" w:eastAsia="Times New Roman" w:hAnsi="Times New Roman" w:cs="Times New Roman"/>
          <w:sz w:val="28"/>
          <w:szCs w:val="28"/>
        </w:rPr>
        <w:t>:05</w:t>
      </w:r>
      <w:r>
        <w:rPr>
          <w:rFonts w:ascii="Times New Roman" w:eastAsia="Times New Roman" w:hAnsi="Times New Roman" w:cs="Times New Roman"/>
          <w:sz w:val="28"/>
          <w:szCs w:val="28"/>
        </w:rPr>
        <w:t xml:space="preserve"> часов</w:t>
      </w:r>
      <w:r>
        <w:rPr>
          <w:rFonts w:ascii="Times New Roman" w:eastAsia="Times New Roman" w:hAnsi="Times New Roman" w:cs="Times New Roman"/>
          <w:sz w:val="28"/>
          <w:szCs w:val="28"/>
        </w:rPr>
        <w:t>, находясь дома,</w:t>
      </w:r>
      <w:r>
        <w:rPr>
          <w:rFonts w:ascii="Times New Roman" w:eastAsia="Times New Roman" w:hAnsi="Times New Roman" w:cs="Times New Roman"/>
          <w:sz w:val="28"/>
          <w:szCs w:val="28"/>
        </w:rPr>
        <w:t xml:space="preserve"> по адресу: г. Ханты-Мансийск, ул. Студенческая, дом № 14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услышал звук сигнализации от припаркованного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им во дворе </w:t>
      </w:r>
      <w:r>
        <w:rPr>
          <w:rFonts w:ascii="Times New Roman" w:eastAsia="Times New Roman" w:hAnsi="Times New Roman" w:cs="Times New Roman"/>
          <w:sz w:val="28"/>
          <w:szCs w:val="28"/>
        </w:rPr>
        <w:t>авт</w:t>
      </w:r>
      <w:r>
        <w:rPr>
          <w:rFonts w:ascii="Times New Roman" w:eastAsia="Times New Roman" w:hAnsi="Times New Roman" w:cs="Times New Roman"/>
          <w:sz w:val="28"/>
          <w:szCs w:val="28"/>
        </w:rPr>
        <w:t>ом</w:t>
      </w:r>
      <w:r>
        <w:rPr>
          <w:rFonts w:ascii="Times New Roman" w:eastAsia="Times New Roman" w:hAnsi="Times New Roman" w:cs="Times New Roman"/>
          <w:sz w:val="28"/>
          <w:szCs w:val="28"/>
        </w:rPr>
        <w:t>обиля</w:t>
      </w:r>
      <w:r>
        <w:rPr>
          <w:rFonts w:ascii="Times New Roman" w:eastAsia="Times New Roman" w:hAnsi="Times New Roman" w:cs="Times New Roman"/>
          <w:sz w:val="28"/>
          <w:szCs w:val="28"/>
        </w:rPr>
        <w:t xml:space="preserve"> марки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МАЗДА СХ-5</w:t>
      </w:r>
      <w:r>
        <w:rPr>
          <w:rFonts w:ascii="Times New Roman" w:eastAsia="Times New Roman" w:hAnsi="Times New Roman" w:cs="Times New Roman"/>
          <w:sz w:val="28"/>
          <w:szCs w:val="28"/>
        </w:rPr>
        <w:t>», государственный регистрационный знак</w:t>
      </w:r>
      <w:r>
        <w:rPr>
          <w:rFonts w:ascii="Times New Roman" w:eastAsia="Times New Roman" w:hAnsi="Times New Roman" w:cs="Times New Roman"/>
          <w:sz w:val="28"/>
          <w:szCs w:val="28"/>
        </w:rPr>
        <w:t xml:space="preserve"> А862СА 186</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w:t>
      </w:r>
      <w:r>
        <w:rPr>
          <w:rFonts w:ascii="Times New Roman" w:eastAsia="Times New Roman" w:hAnsi="Times New Roman" w:cs="Times New Roman"/>
          <w:sz w:val="28"/>
          <w:szCs w:val="28"/>
        </w:rPr>
        <w:t>видеозаписи с камер</w:t>
      </w:r>
      <w:r>
        <w:rPr>
          <w:rFonts w:ascii="Times New Roman" w:eastAsia="Times New Roman" w:hAnsi="Times New Roman" w:cs="Times New Roman"/>
          <w:sz w:val="28"/>
          <w:szCs w:val="28"/>
        </w:rPr>
        <w:t>, установленным</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на доме </w:t>
      </w:r>
      <w:r>
        <w:rPr>
          <w:rFonts w:ascii="Times New Roman" w:eastAsia="Times New Roman" w:hAnsi="Times New Roman" w:cs="Times New Roman"/>
          <w:sz w:val="28"/>
          <w:szCs w:val="28"/>
        </w:rPr>
        <w:t>увидел,</w:t>
      </w:r>
      <w:r>
        <w:rPr>
          <w:rFonts w:ascii="Times New Roman" w:eastAsia="Times New Roman" w:hAnsi="Times New Roman" w:cs="Times New Roman"/>
          <w:sz w:val="28"/>
          <w:szCs w:val="28"/>
        </w:rPr>
        <w:t xml:space="preserve"> как автомобиль марки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Тойота </w:t>
      </w:r>
      <w:r>
        <w:rPr>
          <w:rFonts w:ascii="Times New Roman" w:eastAsia="Times New Roman" w:hAnsi="Times New Roman" w:cs="Times New Roman"/>
          <w:sz w:val="28"/>
          <w:szCs w:val="28"/>
        </w:rPr>
        <w:t>Камри</w:t>
      </w:r>
      <w:r>
        <w:rPr>
          <w:rFonts w:ascii="Times New Roman" w:eastAsia="Times New Roman" w:hAnsi="Times New Roman" w:cs="Times New Roman"/>
          <w:sz w:val="28"/>
          <w:szCs w:val="28"/>
        </w:rPr>
        <w:t xml:space="preserve">» белого цвета осуществлял движение задним ходом и совершил столкновение с </w:t>
      </w:r>
      <w:r>
        <w:rPr>
          <w:rFonts w:ascii="Times New Roman" w:eastAsia="Times New Roman" w:hAnsi="Times New Roman" w:cs="Times New Roman"/>
          <w:sz w:val="28"/>
          <w:szCs w:val="28"/>
        </w:rPr>
        <w:t xml:space="preserve">припаркованным </w:t>
      </w:r>
      <w:r>
        <w:rPr>
          <w:rFonts w:ascii="Times New Roman" w:eastAsia="Times New Roman" w:hAnsi="Times New Roman" w:cs="Times New Roman"/>
          <w:sz w:val="28"/>
          <w:szCs w:val="28"/>
        </w:rPr>
        <w:t>автомобилем, принадлежащем его супруги</w:t>
      </w:r>
      <w:r>
        <w:rPr>
          <w:rFonts w:ascii="Times New Roman" w:eastAsia="Times New Roman" w:hAnsi="Times New Roman" w:cs="Times New Roman"/>
          <w:sz w:val="28"/>
          <w:szCs w:val="28"/>
        </w:rPr>
        <w:t xml:space="preserve">, а затем с места дорожно-транспортного происшествия уехал. Он с супругой написали в общедомовом чате о розыске указанного автомобиля и вызвали сотрудников ГИБДД. Когда сотрудники ГИБДД оформляли административный материал подъехал Мамедов </w:t>
      </w:r>
      <w:r>
        <w:rPr>
          <w:rFonts w:ascii="Times New Roman" w:eastAsia="Times New Roman" w:hAnsi="Times New Roman" w:cs="Times New Roman"/>
          <w:sz w:val="28"/>
          <w:szCs w:val="28"/>
        </w:rPr>
        <w:t>Н.И.о</w:t>
      </w:r>
      <w:r>
        <w:rPr>
          <w:rFonts w:ascii="Times New Roman" w:eastAsia="Times New Roman" w:hAnsi="Times New Roman" w:cs="Times New Roman"/>
          <w:sz w:val="28"/>
          <w:szCs w:val="28"/>
        </w:rPr>
        <w:t xml:space="preserve">., но к ним не подошел. На автомобиле супруги был поврежден передний бампер. </w:t>
      </w:r>
    </w:p>
    <w:p>
      <w:pPr>
        <w:spacing w:before="0" w:after="0"/>
        <w:ind w:firstLine="708"/>
        <w:jc w:val="both"/>
        <w:rPr>
          <w:sz w:val="28"/>
          <w:szCs w:val="28"/>
        </w:rPr>
      </w:pPr>
      <w:r>
        <w:rPr>
          <w:rFonts w:ascii="Times New Roman" w:eastAsia="Times New Roman" w:hAnsi="Times New Roman" w:cs="Times New Roman"/>
          <w:sz w:val="28"/>
          <w:szCs w:val="28"/>
        </w:rPr>
        <w:t>Выслушав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лицо, привлекаемое к административной ответственности </w:t>
      </w:r>
      <w:r>
        <w:rPr>
          <w:rFonts w:ascii="Times New Roman" w:eastAsia="Times New Roman" w:hAnsi="Times New Roman" w:cs="Times New Roman"/>
          <w:sz w:val="28"/>
          <w:szCs w:val="28"/>
        </w:rPr>
        <w:t xml:space="preserve">Мамедова </w:t>
      </w:r>
      <w:r>
        <w:rPr>
          <w:rFonts w:ascii="Times New Roman" w:eastAsia="Times New Roman" w:hAnsi="Times New Roman" w:cs="Times New Roman"/>
          <w:sz w:val="28"/>
          <w:szCs w:val="28"/>
        </w:rPr>
        <w:t>Н.И.о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потерпевшую </w:t>
      </w:r>
      <w:r>
        <w:rPr>
          <w:rFonts w:ascii="Times New Roman" w:eastAsia="Times New Roman" w:hAnsi="Times New Roman" w:cs="Times New Roman"/>
          <w:sz w:val="28"/>
          <w:szCs w:val="28"/>
        </w:rPr>
        <w:t>Носкову</w:t>
      </w:r>
      <w:r>
        <w:rPr>
          <w:rFonts w:ascii="Times New Roman" w:eastAsia="Times New Roman" w:hAnsi="Times New Roman" w:cs="Times New Roman"/>
          <w:sz w:val="28"/>
          <w:szCs w:val="28"/>
        </w:rPr>
        <w:t xml:space="preserve"> Л.Р., свидетеля </w:t>
      </w:r>
      <w:r>
        <w:rPr>
          <w:rFonts w:ascii="Times New Roman" w:eastAsia="Times New Roman" w:hAnsi="Times New Roman" w:cs="Times New Roman"/>
          <w:sz w:val="28"/>
          <w:szCs w:val="28"/>
        </w:rPr>
        <w:t>Носкова</w:t>
      </w:r>
      <w:r>
        <w:rPr>
          <w:rFonts w:ascii="Times New Roman" w:eastAsia="Times New Roman" w:hAnsi="Times New Roman" w:cs="Times New Roman"/>
          <w:sz w:val="28"/>
          <w:szCs w:val="28"/>
        </w:rPr>
        <w:t xml:space="preserve"> С.А.,</w:t>
      </w:r>
      <w:r>
        <w:rPr>
          <w:rFonts w:ascii="Times New Roman" w:eastAsia="Times New Roman" w:hAnsi="Times New Roman" w:cs="Times New Roman"/>
          <w:sz w:val="28"/>
          <w:szCs w:val="28"/>
        </w:rPr>
        <w:t xml:space="preserve"> исследовав </w:t>
      </w:r>
      <w:r>
        <w:rPr>
          <w:rFonts w:ascii="Times New Roman" w:eastAsia="Times New Roman" w:hAnsi="Times New Roman" w:cs="Times New Roman"/>
          <w:sz w:val="28"/>
          <w:szCs w:val="28"/>
        </w:rPr>
        <w:t>письменные материалы дела</w:t>
      </w:r>
      <w:r>
        <w:rPr>
          <w:rFonts w:ascii="Times New Roman" w:eastAsia="Times New Roman" w:hAnsi="Times New Roman" w:cs="Times New Roman"/>
          <w:sz w:val="28"/>
          <w:szCs w:val="28"/>
        </w:rPr>
        <w:t xml:space="preserve"> и видеозапись</w:t>
      </w:r>
      <w:r>
        <w:rPr>
          <w:rFonts w:ascii="Times New Roman" w:eastAsia="Times New Roman" w:hAnsi="Times New Roman" w:cs="Times New Roman"/>
          <w:sz w:val="28"/>
          <w:szCs w:val="28"/>
        </w:rPr>
        <w:t>, мировой судья пришел к следующему.</w:t>
      </w:r>
    </w:p>
    <w:p>
      <w:pPr>
        <w:spacing w:before="0" w:after="0"/>
        <w:ind w:firstLine="709"/>
        <w:jc w:val="both"/>
        <w:rPr>
          <w:sz w:val="28"/>
          <w:szCs w:val="28"/>
        </w:rPr>
      </w:pPr>
      <w:r>
        <w:rPr>
          <w:rFonts w:ascii="Times New Roman" w:eastAsia="Times New Roman" w:hAnsi="Times New Roman" w:cs="Times New Roman"/>
          <w:sz w:val="28"/>
          <w:szCs w:val="28"/>
        </w:rPr>
        <w:t xml:space="preserve">Объективную сторону состава административного правонарушения, предусмотренного </w:t>
      </w:r>
      <w:r>
        <w:rPr>
          <w:rFonts w:ascii="Times New Roman" w:eastAsia="Times New Roman" w:hAnsi="Times New Roman" w:cs="Times New Roman"/>
          <w:sz w:val="28"/>
          <w:szCs w:val="28"/>
        </w:rPr>
        <w:t>ч.2 ст.12.27 КоАП РФ</w:t>
      </w:r>
      <w:r>
        <w:rPr>
          <w:rFonts w:ascii="Times New Roman" w:eastAsia="Times New Roman" w:hAnsi="Times New Roman" w:cs="Times New Roman"/>
          <w:sz w:val="28"/>
          <w:szCs w:val="28"/>
        </w:rPr>
        <w:t xml:space="preserve">, образуют действия водителя, оставившего в нарушение требований вышеназванных Правил дорожного </w:t>
      </w:r>
      <w:r>
        <w:rPr>
          <w:rFonts w:ascii="Times New Roman" w:eastAsia="Times New Roman" w:hAnsi="Times New Roman" w:cs="Times New Roman"/>
          <w:sz w:val="28"/>
          <w:szCs w:val="28"/>
        </w:rPr>
        <w:t>движения место дорожно-транспортного происшествия, участником которого он являлся.</w:t>
      </w:r>
    </w:p>
    <w:p>
      <w:pPr>
        <w:spacing w:before="0" w:after="0"/>
        <w:ind w:firstLine="709"/>
        <w:jc w:val="both"/>
        <w:rPr>
          <w:sz w:val="28"/>
          <w:szCs w:val="28"/>
        </w:rPr>
      </w:pPr>
      <w:r>
        <w:rPr>
          <w:rFonts w:ascii="Times New Roman" w:eastAsia="Times New Roman" w:hAnsi="Times New Roman" w:cs="Times New Roman"/>
          <w:sz w:val="28"/>
          <w:szCs w:val="28"/>
        </w:rPr>
        <w:t xml:space="preserve">Согласно </w:t>
      </w:r>
      <w:hyperlink r:id="rId5" w:history="1">
        <w:r>
          <w:rPr>
            <w:rFonts w:ascii="Times New Roman" w:eastAsia="Times New Roman" w:hAnsi="Times New Roman" w:cs="Times New Roman"/>
            <w:color w:val="0000EE"/>
            <w:sz w:val="28"/>
            <w:szCs w:val="28"/>
          </w:rPr>
          <w:t>статье 2</w:t>
        </w:r>
      </w:hyperlink>
      <w:r>
        <w:rPr>
          <w:rFonts w:ascii="Times New Roman" w:eastAsia="Times New Roman" w:hAnsi="Times New Roman" w:cs="Times New Roman"/>
          <w:sz w:val="28"/>
          <w:szCs w:val="28"/>
        </w:rPr>
        <w:t xml:space="preserve"> Федерального закона </w:t>
      </w:r>
      <w:r>
        <w:rPr>
          <w:rFonts w:ascii="Times New Roman" w:eastAsia="Times New Roman" w:hAnsi="Times New Roman" w:cs="Times New Roman"/>
          <w:sz w:val="28"/>
          <w:szCs w:val="28"/>
        </w:rPr>
        <w:t xml:space="preserve">РФ </w:t>
      </w:r>
      <w:r>
        <w:rPr>
          <w:rFonts w:ascii="Times New Roman" w:eastAsia="Times New Roman" w:hAnsi="Times New Roman" w:cs="Times New Roman"/>
          <w:sz w:val="28"/>
          <w:szCs w:val="28"/>
        </w:rPr>
        <w:t>от 10 декабря 1995 года №196-ФЗ «О безопасности дорожного движения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дорожно-транспортное происшествие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pPr>
        <w:spacing w:before="0" w:after="0"/>
        <w:ind w:firstLine="709"/>
        <w:jc w:val="both"/>
        <w:rPr>
          <w:sz w:val="28"/>
          <w:szCs w:val="28"/>
        </w:rPr>
      </w:pPr>
      <w:r>
        <w:rPr>
          <w:rFonts w:ascii="Times New Roman" w:eastAsia="Times New Roman" w:hAnsi="Times New Roman" w:cs="Times New Roman"/>
          <w:sz w:val="28"/>
          <w:szCs w:val="28"/>
        </w:rPr>
        <w:t xml:space="preserve">В соответствии с </w:t>
      </w:r>
      <w:hyperlink r:id="rId6" w:anchor="/document/1305770/entry/12" w:history="1">
        <w:r>
          <w:rPr>
            <w:rFonts w:ascii="Times New Roman" w:eastAsia="Times New Roman" w:hAnsi="Times New Roman" w:cs="Times New Roman"/>
            <w:color w:val="0000EE"/>
            <w:sz w:val="28"/>
            <w:szCs w:val="28"/>
          </w:rPr>
          <w:t>п.1.2</w:t>
        </w:r>
      </w:hyperlink>
      <w:r>
        <w:rPr>
          <w:rFonts w:ascii="Times New Roman" w:eastAsia="Times New Roman" w:hAnsi="Times New Roman" w:cs="Times New Roman"/>
          <w:sz w:val="28"/>
          <w:szCs w:val="28"/>
        </w:rPr>
        <w:t xml:space="preserve"> ПДД РФ под дорожно-транспортным происшествием понимается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 </w:t>
      </w:r>
    </w:p>
    <w:p>
      <w:pPr>
        <w:spacing w:before="0" w:after="0"/>
        <w:ind w:firstLine="709"/>
        <w:jc w:val="both"/>
        <w:rPr>
          <w:sz w:val="28"/>
          <w:szCs w:val="28"/>
        </w:rPr>
      </w:pPr>
      <w:r>
        <w:rPr>
          <w:rFonts w:ascii="Times New Roman" w:eastAsia="Times New Roman" w:hAnsi="Times New Roman" w:cs="Times New Roman"/>
          <w:sz w:val="28"/>
          <w:szCs w:val="28"/>
        </w:rPr>
        <w:t xml:space="preserve">Пунктами 2.5, 2.6, 2.6.1 </w:t>
      </w:r>
      <w:r>
        <w:rPr>
          <w:rFonts w:ascii="Times New Roman" w:eastAsia="Times New Roman" w:hAnsi="Times New Roman" w:cs="Times New Roman"/>
          <w:sz w:val="28"/>
          <w:szCs w:val="28"/>
        </w:rPr>
        <w:t xml:space="preserve">ПДД РФ </w:t>
      </w:r>
      <w:r>
        <w:rPr>
          <w:rFonts w:ascii="Times New Roman" w:eastAsia="Times New Roman" w:hAnsi="Times New Roman" w:cs="Times New Roman"/>
          <w:sz w:val="28"/>
          <w:szCs w:val="28"/>
        </w:rPr>
        <w:t>определены обязанности водителя, причастного к до</w:t>
      </w:r>
      <w:r>
        <w:rPr>
          <w:rFonts w:ascii="Times New Roman" w:eastAsia="Times New Roman" w:hAnsi="Times New Roman" w:cs="Times New Roman"/>
          <w:sz w:val="28"/>
          <w:szCs w:val="28"/>
        </w:rPr>
        <w:t>рожно-транспортному происшествию.</w:t>
      </w:r>
    </w:p>
    <w:p>
      <w:pPr>
        <w:spacing w:before="0" w:after="0"/>
        <w:ind w:firstLine="709"/>
        <w:jc w:val="both"/>
        <w:rPr>
          <w:sz w:val="28"/>
          <w:szCs w:val="28"/>
        </w:rPr>
      </w:pPr>
      <w:r>
        <w:rPr>
          <w:rFonts w:ascii="Times New Roman" w:eastAsia="Times New Roman" w:hAnsi="Times New Roman" w:cs="Times New Roman"/>
          <w:sz w:val="28"/>
          <w:szCs w:val="28"/>
        </w:rPr>
        <w:t>Согласно п.2.5 ПДД РФ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пункта 7.2 Правил, не перемещать предметы, имеющие отношение к происшествию.</w:t>
      </w:r>
    </w:p>
    <w:p>
      <w:pPr>
        <w:spacing w:before="0" w:after="0"/>
        <w:ind w:firstLine="709"/>
        <w:jc w:val="both"/>
        <w:rPr>
          <w:sz w:val="28"/>
          <w:szCs w:val="28"/>
        </w:rPr>
      </w:pPr>
      <w:r>
        <w:rPr>
          <w:rFonts w:ascii="Times New Roman" w:eastAsia="Times New Roman" w:hAnsi="Times New Roman" w:cs="Times New Roman"/>
          <w:sz w:val="28"/>
          <w:szCs w:val="28"/>
        </w:rPr>
        <w:t xml:space="preserve">Факт </w:t>
      </w:r>
      <w:r>
        <w:rPr>
          <w:rFonts w:ascii="Times New Roman" w:eastAsia="Times New Roman" w:hAnsi="Times New Roman" w:cs="Times New Roman"/>
          <w:sz w:val="28"/>
          <w:szCs w:val="28"/>
        </w:rPr>
        <w:t xml:space="preserve">оставления </w:t>
      </w:r>
      <w:r>
        <w:rPr>
          <w:rFonts w:ascii="Times New Roman" w:eastAsia="Times New Roman" w:hAnsi="Times New Roman" w:cs="Times New Roman"/>
          <w:sz w:val="28"/>
          <w:szCs w:val="28"/>
        </w:rPr>
        <w:t>Мамедов</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Н.И.</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места дорожно-транспортного происшествия, участником которого он явился</w:t>
      </w:r>
      <w:r>
        <w:rPr>
          <w:rFonts w:ascii="Times New Roman" w:eastAsia="Times New Roman" w:hAnsi="Times New Roman" w:cs="Times New Roman"/>
          <w:sz w:val="28"/>
          <w:szCs w:val="28"/>
        </w:rPr>
        <w:t xml:space="preserve">, подтверждается совокупностью доказательств, допустимость и достоверность которых сомнений у суда не вызывает, а именно: </w:t>
      </w:r>
    </w:p>
    <w:p>
      <w:pPr>
        <w:spacing w:before="0" w:after="0"/>
        <w:ind w:firstLine="709"/>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-протоколом об административном правонарушении серии </w:t>
      </w:r>
      <w:r>
        <w:rPr>
          <w:rFonts w:ascii="Times New Roman" w:eastAsia="Times New Roman" w:hAnsi="Times New Roman" w:cs="Times New Roman"/>
          <w:sz w:val="28"/>
          <w:szCs w:val="28"/>
        </w:rPr>
        <w:t>86ХМ №</w:t>
      </w:r>
      <w:r>
        <w:rPr>
          <w:rFonts w:ascii="Times New Roman" w:eastAsia="Times New Roman" w:hAnsi="Times New Roman" w:cs="Times New Roman"/>
          <w:sz w:val="28"/>
          <w:szCs w:val="28"/>
        </w:rPr>
        <w:t>672044</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05.05.2025</w:t>
      </w:r>
      <w:r>
        <w:rPr>
          <w:rFonts w:ascii="Times New Roman" w:eastAsia="Times New Roman" w:hAnsi="Times New Roman" w:cs="Times New Roman"/>
          <w:sz w:val="28"/>
          <w:szCs w:val="28"/>
        </w:rPr>
        <w:t>, составленным с участием лица, привлекаемого</w:t>
      </w:r>
      <w:r>
        <w:rPr>
          <w:rFonts w:ascii="Times New Roman" w:eastAsia="Times New Roman" w:hAnsi="Times New Roman" w:cs="Times New Roman"/>
          <w:sz w:val="28"/>
          <w:szCs w:val="28"/>
        </w:rPr>
        <w:t xml:space="preserve"> к ответственности и </w:t>
      </w:r>
      <w:r>
        <w:rPr>
          <w:rFonts w:ascii="Times New Roman" w:eastAsia="Times New Roman" w:hAnsi="Times New Roman" w:cs="Times New Roman"/>
          <w:sz w:val="28"/>
          <w:szCs w:val="28"/>
        </w:rPr>
        <w:t>потерпевшего</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-определением о возбуждении дела об административном правонарушении от </w:t>
      </w:r>
      <w:r>
        <w:rPr>
          <w:rFonts w:ascii="Times New Roman" w:eastAsia="Times New Roman" w:hAnsi="Times New Roman" w:cs="Times New Roman"/>
          <w:sz w:val="28"/>
          <w:szCs w:val="28"/>
        </w:rPr>
        <w:t>06</w:t>
      </w:r>
      <w:r>
        <w:rPr>
          <w:rFonts w:ascii="Times New Roman" w:eastAsia="Times New Roman" w:hAnsi="Times New Roman" w:cs="Times New Roman"/>
          <w:sz w:val="28"/>
          <w:szCs w:val="28"/>
        </w:rPr>
        <w:t>.04.2025</w:t>
      </w:r>
      <w:r>
        <w:rPr>
          <w:rFonts w:ascii="Times New Roman" w:eastAsia="Times New Roman" w:hAnsi="Times New Roman" w:cs="Times New Roman"/>
          <w:sz w:val="28"/>
          <w:szCs w:val="28"/>
        </w:rPr>
        <w:t xml:space="preserve"> по факту ДТП;</w:t>
      </w:r>
    </w:p>
    <w:p>
      <w:pPr>
        <w:spacing w:before="0" w:after="0"/>
        <w:ind w:firstLine="709"/>
        <w:jc w:val="both"/>
        <w:rPr>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осмотром транспортных средств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6.04.2025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года и от 08.04.2025 года с </w:t>
      </w:r>
      <w:r>
        <w:rPr>
          <w:rFonts w:ascii="Times New Roman" w:eastAsia="Times New Roman" w:hAnsi="Times New Roman" w:cs="Times New Roman"/>
          <w:sz w:val="28"/>
          <w:szCs w:val="28"/>
        </w:rPr>
        <w:t>фототаблицами</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-копией схемы происшествия от </w:t>
      </w:r>
      <w:r>
        <w:rPr>
          <w:rFonts w:ascii="Times New Roman" w:eastAsia="Times New Roman" w:hAnsi="Times New Roman" w:cs="Times New Roman"/>
          <w:sz w:val="28"/>
          <w:szCs w:val="28"/>
        </w:rPr>
        <w:t>16.04.2025</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объяснениями потерпевшей </w:t>
      </w:r>
      <w:r>
        <w:rPr>
          <w:rFonts w:ascii="Times New Roman" w:eastAsia="Times New Roman" w:hAnsi="Times New Roman" w:cs="Times New Roman"/>
          <w:sz w:val="28"/>
          <w:szCs w:val="28"/>
        </w:rPr>
        <w:t>Носковой</w:t>
      </w:r>
      <w:r>
        <w:rPr>
          <w:rFonts w:ascii="Times New Roman" w:eastAsia="Times New Roman" w:hAnsi="Times New Roman" w:cs="Times New Roman"/>
          <w:sz w:val="28"/>
          <w:szCs w:val="28"/>
        </w:rPr>
        <w:t xml:space="preserve"> Л.Р. </w:t>
      </w:r>
      <w:r>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07</w:t>
      </w:r>
      <w:r>
        <w:rPr>
          <w:rFonts w:ascii="Times New Roman" w:eastAsia="Times New Roman" w:hAnsi="Times New Roman" w:cs="Times New Roman"/>
          <w:sz w:val="28"/>
          <w:szCs w:val="28"/>
        </w:rPr>
        <w:t>.04.2025</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 объяснениями свидетеля </w:t>
      </w:r>
      <w:r>
        <w:rPr>
          <w:rFonts w:ascii="Times New Roman" w:eastAsia="Times New Roman" w:hAnsi="Times New Roman" w:cs="Times New Roman"/>
          <w:sz w:val="28"/>
          <w:szCs w:val="28"/>
        </w:rPr>
        <w:t>Носкова</w:t>
      </w:r>
      <w:r>
        <w:rPr>
          <w:rFonts w:ascii="Times New Roman" w:eastAsia="Times New Roman" w:hAnsi="Times New Roman" w:cs="Times New Roman"/>
          <w:sz w:val="28"/>
          <w:szCs w:val="28"/>
        </w:rPr>
        <w:t xml:space="preserve"> С.А. от 06.04.2025;</w:t>
      </w:r>
    </w:p>
    <w:p>
      <w:pPr>
        <w:spacing w:before="0" w:after="0"/>
        <w:ind w:firstLine="709"/>
        <w:jc w:val="both"/>
        <w:rPr>
          <w:sz w:val="28"/>
          <w:szCs w:val="28"/>
        </w:rPr>
      </w:pPr>
      <w:r>
        <w:rPr>
          <w:rFonts w:ascii="Times New Roman" w:eastAsia="Times New Roman" w:hAnsi="Times New Roman" w:cs="Times New Roman"/>
          <w:sz w:val="28"/>
          <w:szCs w:val="28"/>
        </w:rPr>
        <w:t>-рапортом</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05</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.2025 по обстоятельствам выявления правонарушения;</w:t>
      </w:r>
    </w:p>
    <w:p>
      <w:pPr>
        <w:spacing w:before="0" w:after="0"/>
        <w:ind w:firstLine="709"/>
        <w:jc w:val="both"/>
        <w:rPr>
          <w:sz w:val="28"/>
          <w:szCs w:val="28"/>
        </w:rPr>
      </w:pPr>
      <w:r>
        <w:rPr>
          <w:rFonts w:ascii="Times New Roman" w:eastAsia="Times New Roman" w:hAnsi="Times New Roman" w:cs="Times New Roman"/>
          <w:sz w:val="28"/>
          <w:szCs w:val="28"/>
        </w:rPr>
        <w:t>- карточками учета транспортных средств;</w:t>
      </w:r>
    </w:p>
    <w:p>
      <w:pPr>
        <w:spacing w:before="0" w:after="0"/>
        <w:ind w:firstLine="709"/>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справкой от 28.05.2025;</w:t>
      </w:r>
    </w:p>
    <w:p>
      <w:pPr>
        <w:spacing w:before="0" w:after="0"/>
        <w:ind w:firstLine="709"/>
        <w:jc w:val="both"/>
        <w:rPr>
          <w:sz w:val="28"/>
          <w:szCs w:val="28"/>
        </w:rPr>
      </w:pPr>
      <w:r>
        <w:rPr>
          <w:rFonts w:ascii="Times New Roman" w:eastAsia="Times New Roman" w:hAnsi="Times New Roman" w:cs="Times New Roman"/>
          <w:sz w:val="28"/>
          <w:szCs w:val="28"/>
        </w:rPr>
        <w:t>-видеозаписью</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pPr>
        <w:spacing w:before="0" w:after="0"/>
        <w:ind w:firstLine="709"/>
        <w:jc w:val="both"/>
        <w:rPr>
          <w:sz w:val="28"/>
          <w:szCs w:val="28"/>
        </w:rPr>
      </w:pPr>
      <w:r>
        <w:rPr>
          <w:rFonts w:ascii="Times New Roman" w:eastAsia="Times New Roman" w:hAnsi="Times New Roman" w:cs="Times New Roman"/>
          <w:sz w:val="28"/>
          <w:szCs w:val="28"/>
        </w:rPr>
        <w:t xml:space="preserve">Виновность </w:t>
      </w:r>
      <w:r>
        <w:rPr>
          <w:rFonts w:ascii="Times New Roman" w:eastAsia="Times New Roman" w:hAnsi="Times New Roman" w:cs="Times New Roman"/>
          <w:sz w:val="28"/>
          <w:szCs w:val="28"/>
        </w:rPr>
        <w:t>Мамедов</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Н.И.</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оставлении в нарушение ПДД РФ места дорожно-транспортного происшествия доказана, неустранимых сомнений в </w:t>
      </w:r>
      <w:r>
        <w:rPr>
          <w:rFonts w:ascii="Times New Roman" w:eastAsia="Times New Roman" w:hAnsi="Times New Roman" w:cs="Times New Roman"/>
          <w:sz w:val="28"/>
          <w:szCs w:val="28"/>
        </w:rPr>
        <w:t>виновности лица, привлекаемого к административной ответственности, не имеется.</w:t>
      </w:r>
    </w:p>
    <w:p>
      <w:pPr>
        <w:spacing w:before="0" w:after="0"/>
        <w:ind w:firstLine="709"/>
        <w:jc w:val="both"/>
        <w:rPr>
          <w:sz w:val="28"/>
          <w:szCs w:val="28"/>
        </w:rPr>
      </w:pPr>
      <w:r>
        <w:rPr>
          <w:rFonts w:ascii="Times New Roman" w:eastAsia="Times New Roman" w:hAnsi="Times New Roman" w:cs="Times New Roman"/>
          <w:sz w:val="28"/>
          <w:szCs w:val="28"/>
        </w:rPr>
        <w:t xml:space="preserve">Мировой судья квалифицирует действия </w:t>
      </w:r>
      <w:r>
        <w:rPr>
          <w:rFonts w:ascii="Times New Roman" w:eastAsia="Times New Roman" w:hAnsi="Times New Roman" w:cs="Times New Roman"/>
          <w:sz w:val="28"/>
          <w:szCs w:val="28"/>
        </w:rPr>
        <w:t>Мамедов</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Н.И.</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ч.2 ст.12.27 </w:t>
      </w:r>
      <w:r>
        <w:rPr>
          <w:rFonts w:ascii="Times New Roman" w:eastAsia="Times New Roman" w:hAnsi="Times New Roman" w:cs="Times New Roman"/>
          <w:sz w:val="28"/>
          <w:szCs w:val="28"/>
        </w:rPr>
        <w:t>КоАП РФ -</w:t>
      </w:r>
      <w:r>
        <w:rPr>
          <w:rFonts w:ascii="Times New Roman" w:eastAsia="Times New Roman" w:hAnsi="Times New Roman" w:cs="Times New Roman"/>
          <w:sz w:val="28"/>
          <w:szCs w:val="28"/>
        </w:rPr>
        <w:t xml:space="preserve"> оставление водителем в нарушение Правил дорожного движения места дорожно-транспортного происшествия, участником которого он явился, при отсутствии признаков </w:t>
      </w:r>
      <w:hyperlink r:id="rId7" w:history="1">
        <w:r>
          <w:rPr>
            <w:rFonts w:ascii="Times New Roman" w:eastAsia="Times New Roman" w:hAnsi="Times New Roman" w:cs="Times New Roman"/>
            <w:color w:val="0000EE"/>
            <w:sz w:val="28"/>
            <w:szCs w:val="28"/>
          </w:rPr>
          <w:t>уголовно наказуемого деяния</w:t>
        </w:r>
      </w:hyperlink>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Доводы Мамедова </w:t>
      </w:r>
      <w:r>
        <w:rPr>
          <w:rFonts w:ascii="Times New Roman" w:eastAsia="Times New Roman" w:hAnsi="Times New Roman" w:cs="Times New Roman"/>
          <w:sz w:val="28"/>
          <w:szCs w:val="28"/>
        </w:rPr>
        <w:t>Н.И.о</w:t>
      </w:r>
      <w:r>
        <w:rPr>
          <w:rFonts w:ascii="Times New Roman" w:eastAsia="Times New Roman" w:hAnsi="Times New Roman" w:cs="Times New Roman"/>
          <w:sz w:val="28"/>
          <w:szCs w:val="28"/>
        </w:rPr>
        <w:t xml:space="preserve">. о том, что у него не было умысла покидать место дорожно-транспортного происшествия, поскольку он не почувствовал удара от столкновения транспортных средств, повреждения на автомобиле потерпевшего являются незначительными, не свидетельствуют об отсутствии состава административного правонарушения, </w:t>
      </w:r>
      <w:r>
        <w:rPr>
          <w:rFonts w:ascii="Times New Roman" w:eastAsia="Times New Roman" w:hAnsi="Times New Roman" w:cs="Times New Roman"/>
          <w:sz w:val="28"/>
          <w:szCs w:val="28"/>
        </w:rPr>
        <w:t>явля</w:t>
      </w:r>
      <w:r>
        <w:rPr>
          <w:rFonts w:ascii="Times New Roman" w:eastAsia="Times New Roman" w:hAnsi="Times New Roman" w:cs="Times New Roman"/>
          <w:sz w:val="28"/>
          <w:szCs w:val="28"/>
        </w:rPr>
        <w:t xml:space="preserve">ются выбранным способом защиты и </w:t>
      </w:r>
      <w:r>
        <w:rPr>
          <w:rFonts w:ascii="Times New Roman" w:eastAsia="Times New Roman" w:hAnsi="Times New Roman" w:cs="Times New Roman"/>
          <w:sz w:val="28"/>
          <w:szCs w:val="28"/>
        </w:rPr>
        <w:t>мировой судья относится к ним критически и расценивает, как способ уйти о</w:t>
      </w:r>
      <w:r>
        <w:rPr>
          <w:rFonts w:ascii="Times New Roman" w:eastAsia="Times New Roman" w:hAnsi="Times New Roman" w:cs="Times New Roman"/>
          <w:sz w:val="28"/>
          <w:szCs w:val="28"/>
        </w:rPr>
        <w:t>т ответственности за содеянное, а также опровергаются материалами дела.</w:t>
      </w:r>
    </w:p>
    <w:p>
      <w:pPr>
        <w:spacing w:before="0" w:after="0"/>
        <w:ind w:firstLine="54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Действительно, субъективная сторона состава рассматриваемого административного правонарушения характеризуется умышленной формой вины. При рассмотрении дел об административных правонарушениях, предусмотренных данной нормой, судье в каждом случае необходимо устанавливать вину водителя в оставлении им места дорожно-транспортного происшествия, учитывая при этом конкретные фактические обстоятельства (например, погодные условия, габариты транспортного средства, характер наезда или столкновения, размер и локализацию повреждений), которые могут быть подтверждены любыми полученными с соблюдением требований закона доказательствами, в том числе показаниями свидетелей. К административной ответственности по </w:t>
      </w:r>
      <w:hyperlink r:id="rId8" w:history="1">
        <w:r>
          <w:rPr>
            <w:rFonts w:ascii="Times New Roman" w:eastAsia="Times New Roman" w:hAnsi="Times New Roman" w:cs="Times New Roman"/>
            <w:color w:val="0000EE"/>
            <w:sz w:val="28"/>
            <w:szCs w:val="28"/>
          </w:rPr>
          <w:t>части 2 статьи 12.27</w:t>
        </w:r>
      </w:hyperlink>
      <w:r>
        <w:rPr>
          <w:rFonts w:ascii="Times New Roman" w:eastAsia="Times New Roman" w:hAnsi="Times New Roman" w:cs="Times New Roman"/>
          <w:sz w:val="28"/>
          <w:szCs w:val="28"/>
        </w:rPr>
        <w:t xml:space="preserve"> Кодекса Российской Федерации об административных правонарушениях может быть привлечен водитель транспортного средства, допустивший нарушение требований </w:t>
      </w:r>
      <w:hyperlink r:id="rId9" w:history="1">
        <w:r>
          <w:rPr>
            <w:rFonts w:ascii="Times New Roman" w:eastAsia="Times New Roman" w:hAnsi="Times New Roman" w:cs="Times New Roman"/>
            <w:color w:val="0000EE"/>
            <w:sz w:val="28"/>
            <w:szCs w:val="28"/>
          </w:rPr>
          <w:t>ПДД</w:t>
        </w:r>
      </w:hyperlink>
      <w:r>
        <w:rPr>
          <w:rFonts w:ascii="Times New Roman" w:eastAsia="Times New Roman" w:hAnsi="Times New Roman" w:cs="Times New Roman"/>
          <w:sz w:val="28"/>
          <w:szCs w:val="28"/>
        </w:rPr>
        <w:t xml:space="preserve"> РФ, которое стало причиной дорожно-транспортного происшествия с участием других транспортных средств (другого транспортного средства), вне зависимости от того, вступило ли управляемое им транспортное средство в механическое взаимодействие с другими транспортными средствами (транспортным средством), физическими лицами или материальными объектами, при условии, что этот водитель был осведомлен о факте дорожно-транспортного происшествия, однако умышленно оставил место дорожно-транспортного происшествия (</w:t>
      </w:r>
      <w:hyperlink r:id="rId10" w:history="1">
        <w:r>
          <w:rPr>
            <w:rFonts w:ascii="Times New Roman" w:eastAsia="Times New Roman" w:hAnsi="Times New Roman" w:cs="Times New Roman"/>
            <w:color w:val="0000EE"/>
            <w:sz w:val="28"/>
            <w:szCs w:val="28"/>
          </w:rPr>
          <w:t>п. 20</w:t>
        </w:r>
      </w:hyperlink>
      <w:r>
        <w:rPr>
          <w:rFonts w:ascii="Times New Roman" w:eastAsia="Times New Roman" w:hAnsi="Times New Roman" w:cs="Times New Roman"/>
          <w:sz w:val="28"/>
          <w:szCs w:val="28"/>
        </w:rPr>
        <w:t xml:space="preserve"> Постановления Пленума Верховного Суда Российской Федерации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p>
    <w:p>
      <w:pPr>
        <w:spacing w:before="0" w:after="0"/>
        <w:ind w:firstLine="540"/>
        <w:jc w:val="both"/>
        <w:rPr>
          <w:sz w:val="28"/>
          <w:szCs w:val="28"/>
        </w:rPr>
      </w:pPr>
      <w:r>
        <w:rPr>
          <w:rFonts w:ascii="Times New Roman" w:eastAsia="Times New Roman" w:hAnsi="Times New Roman" w:cs="Times New Roman"/>
          <w:sz w:val="28"/>
          <w:szCs w:val="28"/>
        </w:rPr>
        <w:t xml:space="preserve">Согласно </w:t>
      </w:r>
      <w:hyperlink r:id="rId11" w:history="1">
        <w:r>
          <w:rPr>
            <w:rFonts w:ascii="Times New Roman" w:eastAsia="Times New Roman" w:hAnsi="Times New Roman" w:cs="Times New Roman"/>
            <w:color w:val="0000EE"/>
            <w:sz w:val="28"/>
            <w:szCs w:val="28"/>
          </w:rPr>
          <w:t>части 1 статьи 2.2</w:t>
        </w:r>
      </w:hyperlink>
      <w:r>
        <w:rPr>
          <w:rFonts w:ascii="Times New Roman" w:eastAsia="Times New Roman" w:hAnsi="Times New Roman" w:cs="Times New Roman"/>
          <w:sz w:val="28"/>
          <w:szCs w:val="28"/>
        </w:rPr>
        <w:t xml:space="preserve"> Кодекса Российской Федерации об административных правонарушениях административное правонарушение признается совершенным умышленно, если лицо, его совершившее, осознавало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w:t>
      </w:r>
    </w:p>
    <w:p>
      <w:pPr>
        <w:spacing w:before="0" w:after="0"/>
        <w:ind w:firstLine="540"/>
        <w:jc w:val="both"/>
        <w:rPr>
          <w:sz w:val="28"/>
          <w:szCs w:val="28"/>
        </w:rPr>
      </w:pPr>
      <w:r>
        <w:rPr>
          <w:rFonts w:ascii="Times New Roman" w:eastAsia="Times New Roman" w:hAnsi="Times New Roman" w:cs="Times New Roman"/>
          <w:sz w:val="28"/>
          <w:szCs w:val="28"/>
        </w:rPr>
        <w:t xml:space="preserve">При таких обстоятельствах совершение дорожно-транспортного происшествия Мамедовым </w:t>
      </w:r>
      <w:r>
        <w:rPr>
          <w:rFonts w:ascii="Times New Roman" w:eastAsia="Times New Roman" w:hAnsi="Times New Roman" w:cs="Times New Roman"/>
          <w:sz w:val="28"/>
          <w:szCs w:val="28"/>
        </w:rPr>
        <w:t>Н.И.о</w:t>
      </w:r>
      <w:r>
        <w:rPr>
          <w:rFonts w:ascii="Times New Roman" w:eastAsia="Times New Roman" w:hAnsi="Times New Roman" w:cs="Times New Roman"/>
          <w:sz w:val="28"/>
          <w:szCs w:val="28"/>
        </w:rPr>
        <w:t xml:space="preserve">. на стоящий автомобиль попадает под признаки дорожно-транспортного происшествия, в связи с чем Мамедов </w:t>
      </w:r>
      <w:r>
        <w:rPr>
          <w:rFonts w:ascii="Times New Roman" w:eastAsia="Times New Roman" w:hAnsi="Times New Roman" w:cs="Times New Roman"/>
          <w:sz w:val="28"/>
          <w:szCs w:val="28"/>
        </w:rPr>
        <w:t>Н.И.о</w:t>
      </w:r>
      <w:r>
        <w:rPr>
          <w:rFonts w:ascii="Times New Roman" w:eastAsia="Times New Roman" w:hAnsi="Times New Roman" w:cs="Times New Roman"/>
          <w:sz w:val="28"/>
          <w:szCs w:val="28"/>
        </w:rPr>
        <w:t xml:space="preserve">., осведомленный о повреждении чужого имущества, обязан был руководствоваться </w:t>
      </w:r>
      <w:hyperlink r:id="rId12" w:history="1">
        <w:r>
          <w:rPr>
            <w:rFonts w:ascii="Times New Roman" w:eastAsia="Times New Roman" w:hAnsi="Times New Roman" w:cs="Times New Roman"/>
            <w:color w:val="0000EE"/>
            <w:sz w:val="28"/>
            <w:szCs w:val="28"/>
          </w:rPr>
          <w:t>пунктом 2.5</w:t>
        </w:r>
      </w:hyperlink>
      <w:r>
        <w:rPr>
          <w:rFonts w:ascii="Times New Roman" w:eastAsia="Times New Roman" w:hAnsi="Times New Roman" w:cs="Times New Roman"/>
          <w:sz w:val="28"/>
          <w:szCs w:val="28"/>
        </w:rPr>
        <w:t xml:space="preserve"> Правил дорожного движения, чего им сделано не было.</w:t>
      </w:r>
    </w:p>
    <w:p>
      <w:pPr>
        <w:spacing w:before="0" w:after="0"/>
        <w:ind w:firstLine="540"/>
        <w:jc w:val="both"/>
        <w:rPr>
          <w:sz w:val="28"/>
          <w:szCs w:val="28"/>
        </w:rPr>
      </w:pPr>
      <w:r>
        <w:rPr>
          <w:rFonts w:ascii="Times New Roman" w:eastAsia="Times New Roman" w:hAnsi="Times New Roman" w:cs="Times New Roman"/>
          <w:sz w:val="28"/>
          <w:szCs w:val="28"/>
        </w:rPr>
        <w:t xml:space="preserve">Позиция Мамедова </w:t>
      </w:r>
      <w:r>
        <w:rPr>
          <w:rFonts w:ascii="Times New Roman" w:eastAsia="Times New Roman" w:hAnsi="Times New Roman" w:cs="Times New Roman"/>
          <w:sz w:val="28"/>
          <w:szCs w:val="28"/>
        </w:rPr>
        <w:t>Н.И.о</w:t>
      </w:r>
      <w:r>
        <w:rPr>
          <w:rFonts w:ascii="Times New Roman" w:eastAsia="Times New Roman" w:hAnsi="Times New Roman" w:cs="Times New Roman"/>
          <w:sz w:val="28"/>
          <w:szCs w:val="28"/>
        </w:rPr>
        <w:t xml:space="preserve">. о необходимости квалификации </w:t>
      </w:r>
      <w:r>
        <w:rPr>
          <w:rFonts w:ascii="Times New Roman" w:eastAsia="Times New Roman" w:hAnsi="Times New Roman" w:cs="Times New Roman"/>
          <w:sz w:val="28"/>
          <w:szCs w:val="28"/>
        </w:rPr>
        <w:t xml:space="preserve">его </w:t>
      </w:r>
      <w:r>
        <w:rPr>
          <w:rFonts w:ascii="Times New Roman" w:eastAsia="Times New Roman" w:hAnsi="Times New Roman" w:cs="Times New Roman"/>
          <w:sz w:val="28"/>
          <w:szCs w:val="28"/>
        </w:rPr>
        <w:t xml:space="preserve">действий по </w:t>
      </w:r>
      <w:hyperlink r:id="rId13" w:history="1">
        <w:r>
          <w:rPr>
            <w:rFonts w:ascii="Times New Roman" w:eastAsia="Times New Roman" w:hAnsi="Times New Roman" w:cs="Times New Roman"/>
            <w:color w:val="0000EE"/>
            <w:sz w:val="28"/>
            <w:szCs w:val="28"/>
          </w:rPr>
          <w:t>части 1 статьи 12.27</w:t>
        </w:r>
      </w:hyperlink>
      <w:r>
        <w:rPr>
          <w:rFonts w:ascii="Times New Roman" w:eastAsia="Times New Roman" w:hAnsi="Times New Roman" w:cs="Times New Roman"/>
          <w:sz w:val="28"/>
          <w:szCs w:val="28"/>
        </w:rPr>
        <w:t xml:space="preserve"> Кодекса Российской Федерации об административных правонарушениях основана на неверном толковании норм действующего законодательства.</w:t>
      </w:r>
    </w:p>
    <w:p>
      <w:pPr>
        <w:spacing w:before="0" w:after="0"/>
        <w:ind w:firstLine="540"/>
        <w:jc w:val="both"/>
        <w:rPr>
          <w:sz w:val="28"/>
          <w:szCs w:val="28"/>
        </w:rPr>
      </w:pPr>
      <w:r>
        <w:rPr>
          <w:rFonts w:ascii="Times New Roman" w:eastAsia="Times New Roman" w:hAnsi="Times New Roman" w:cs="Times New Roman"/>
          <w:sz w:val="28"/>
          <w:szCs w:val="28"/>
        </w:rPr>
        <w:t xml:space="preserve">Согласно </w:t>
      </w:r>
      <w:hyperlink r:id="rId13" w:history="1">
        <w:r>
          <w:rPr>
            <w:rFonts w:ascii="Times New Roman" w:eastAsia="Times New Roman" w:hAnsi="Times New Roman" w:cs="Times New Roman"/>
            <w:color w:val="0000EE"/>
            <w:sz w:val="28"/>
            <w:szCs w:val="28"/>
          </w:rPr>
          <w:t>части 1 статьи 12.27</w:t>
        </w:r>
      </w:hyperlink>
      <w:r>
        <w:rPr>
          <w:rFonts w:ascii="Times New Roman" w:eastAsia="Times New Roman" w:hAnsi="Times New Roman" w:cs="Times New Roman"/>
          <w:sz w:val="28"/>
          <w:szCs w:val="28"/>
        </w:rPr>
        <w:t xml:space="preserve"> Кодекса Российской Федерации об административных правонарушениях административная ответственность предусмотрена за невыполнение водителем обязанностей, предусмотренных </w:t>
      </w:r>
      <w:hyperlink r:id="rId9" w:history="1">
        <w:r>
          <w:rPr>
            <w:rFonts w:ascii="Times New Roman" w:eastAsia="Times New Roman" w:hAnsi="Times New Roman" w:cs="Times New Roman"/>
            <w:color w:val="0000EE"/>
            <w:sz w:val="28"/>
            <w:szCs w:val="28"/>
          </w:rPr>
          <w:t>Правилами</w:t>
        </w:r>
      </w:hyperlink>
      <w:r>
        <w:rPr>
          <w:rFonts w:ascii="Times New Roman" w:eastAsia="Times New Roman" w:hAnsi="Times New Roman" w:cs="Times New Roman"/>
          <w:sz w:val="28"/>
          <w:szCs w:val="28"/>
        </w:rPr>
        <w:t xml:space="preserve"> дорожного движения, в связи с дорожно-транспортным происшествием, участником которого он является, за исключением случаев, предусмотренных </w:t>
      </w:r>
      <w:hyperlink r:id="rId8" w:history="1">
        <w:r>
          <w:rPr>
            <w:rFonts w:ascii="Times New Roman" w:eastAsia="Times New Roman" w:hAnsi="Times New Roman" w:cs="Times New Roman"/>
            <w:color w:val="0000EE"/>
            <w:sz w:val="28"/>
            <w:szCs w:val="28"/>
          </w:rPr>
          <w:t>частью 2 названной статьи</w:t>
        </w:r>
      </w:hyperlink>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Однако в рассматриваемом случае, произошедшее событие отвечает признакам дорожно-транспортного происшествия, и совокупность перечисленных выше доказательств объективно свидетел</w:t>
      </w:r>
      <w:r>
        <w:rPr>
          <w:rFonts w:ascii="Times New Roman" w:eastAsia="Times New Roman" w:hAnsi="Times New Roman" w:cs="Times New Roman"/>
          <w:sz w:val="28"/>
          <w:szCs w:val="28"/>
        </w:rPr>
        <w:t xml:space="preserve">ьствует о наличии в действиях Мамедова </w:t>
      </w:r>
      <w:r>
        <w:rPr>
          <w:rFonts w:ascii="Times New Roman" w:eastAsia="Times New Roman" w:hAnsi="Times New Roman" w:cs="Times New Roman"/>
          <w:sz w:val="28"/>
          <w:szCs w:val="28"/>
        </w:rPr>
        <w:t>Н.И.о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вмененного состава административного правонарушения.</w:t>
      </w:r>
    </w:p>
    <w:p>
      <w:pPr>
        <w:spacing w:before="0" w:after="0"/>
        <w:ind w:firstLine="540"/>
        <w:jc w:val="both"/>
        <w:rPr>
          <w:sz w:val="28"/>
          <w:szCs w:val="28"/>
        </w:rPr>
      </w:pPr>
      <w:r>
        <w:rPr>
          <w:rFonts w:ascii="Times New Roman" w:eastAsia="Times New Roman" w:hAnsi="Times New Roman" w:cs="Times New Roman"/>
          <w:sz w:val="28"/>
          <w:szCs w:val="28"/>
        </w:rPr>
        <w:t xml:space="preserve">То обстоятельство, что Мамедов </w:t>
      </w:r>
      <w:r>
        <w:rPr>
          <w:rFonts w:ascii="Times New Roman" w:eastAsia="Times New Roman" w:hAnsi="Times New Roman" w:cs="Times New Roman"/>
          <w:sz w:val="28"/>
          <w:szCs w:val="28"/>
        </w:rPr>
        <w:t>Н.И.о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стал участником дорожно-транспортного происшествия, обязывало его выполнить требования </w:t>
      </w:r>
      <w:hyperlink r:id="rId12" w:history="1">
        <w:r>
          <w:rPr>
            <w:rFonts w:ascii="Times New Roman" w:eastAsia="Times New Roman" w:hAnsi="Times New Roman" w:cs="Times New Roman"/>
            <w:color w:val="0000EE"/>
            <w:sz w:val="28"/>
            <w:szCs w:val="28"/>
          </w:rPr>
          <w:t>пункта</w:t>
        </w:r>
        <w:r>
          <w:rPr>
            <w:rFonts w:ascii="Times New Roman" w:eastAsia="Times New Roman" w:hAnsi="Times New Roman" w:cs="Times New Roman"/>
            <w:color w:val="0000EE"/>
            <w:sz w:val="28"/>
            <w:szCs w:val="28"/>
          </w:rPr>
          <w:t xml:space="preserve"> 2.5</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Правил дорожного движения.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рассматриваемой ситуации</w:t>
      </w:r>
      <w:r>
        <w:rPr>
          <w:rFonts w:ascii="Times New Roman" w:eastAsia="Times New Roman" w:hAnsi="Times New Roman" w:cs="Times New Roman"/>
          <w:sz w:val="28"/>
          <w:szCs w:val="28"/>
        </w:rPr>
        <w:t xml:space="preserve"> Мамедов </w:t>
      </w:r>
      <w:r>
        <w:rPr>
          <w:rFonts w:ascii="Times New Roman" w:eastAsia="Times New Roman" w:hAnsi="Times New Roman" w:cs="Times New Roman"/>
          <w:sz w:val="28"/>
          <w:szCs w:val="28"/>
        </w:rPr>
        <w:t>Н.И.</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двигаясь с небольшой скоростью по придомовой территории</w:t>
      </w:r>
      <w:r>
        <w:rPr>
          <w:rFonts w:ascii="Times New Roman" w:eastAsia="Times New Roman" w:hAnsi="Times New Roman" w:cs="Times New Roman"/>
          <w:sz w:val="28"/>
          <w:szCs w:val="28"/>
        </w:rPr>
        <w:t xml:space="preserve"> дома</w:t>
      </w:r>
      <w:r>
        <w:rPr>
          <w:rFonts w:ascii="Times New Roman" w:eastAsia="Times New Roman" w:hAnsi="Times New Roman" w:cs="Times New Roman"/>
          <w:sz w:val="28"/>
          <w:szCs w:val="28"/>
        </w:rPr>
        <w:t>, управляя источником повышенной опасности, в условиях очевидности для него возможности причинения вреда другому автомобилю, проигнорировал случившееся событие - столкновение транспортных средств, транспортные средства осматривать не стал, место ДТП покинул.</w:t>
      </w:r>
    </w:p>
    <w:p>
      <w:pPr>
        <w:spacing w:before="0" w:after="0"/>
        <w:ind w:firstLine="709"/>
        <w:jc w:val="both"/>
        <w:rPr>
          <w:sz w:val="28"/>
          <w:szCs w:val="28"/>
        </w:rPr>
      </w:pPr>
      <w:r>
        <w:rPr>
          <w:rFonts w:ascii="Times New Roman" w:eastAsia="Times New Roman" w:hAnsi="Times New Roman" w:cs="Times New Roman"/>
          <w:sz w:val="28"/>
          <w:szCs w:val="28"/>
        </w:rPr>
        <w:t xml:space="preserve">Имеющиеся материалы дела прямо указывают на факт дорожно-транспортного происшествия, на участие в нем </w:t>
      </w:r>
      <w:r>
        <w:rPr>
          <w:rFonts w:ascii="Times New Roman" w:eastAsia="Times New Roman" w:hAnsi="Times New Roman" w:cs="Times New Roman"/>
          <w:sz w:val="28"/>
          <w:szCs w:val="28"/>
        </w:rPr>
        <w:t xml:space="preserve">Мамедова </w:t>
      </w:r>
      <w:r>
        <w:rPr>
          <w:rFonts w:ascii="Times New Roman" w:eastAsia="Times New Roman" w:hAnsi="Times New Roman" w:cs="Times New Roman"/>
          <w:sz w:val="28"/>
          <w:szCs w:val="28"/>
        </w:rPr>
        <w:t>Н.И.</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как водителя транспортного средства, на его осведомленность о факте дорожно-транспортного происшествия, а также на умышленное оставление им места дорожно-транспортного происшествия.</w:t>
      </w:r>
    </w:p>
    <w:p>
      <w:pPr>
        <w:spacing w:before="0" w:after="0"/>
        <w:ind w:firstLine="709"/>
        <w:jc w:val="both"/>
        <w:rPr>
          <w:sz w:val="28"/>
          <w:szCs w:val="28"/>
        </w:rPr>
      </w:pPr>
      <w:r>
        <w:rPr>
          <w:rFonts w:ascii="Times New Roman" w:eastAsia="Times New Roman" w:hAnsi="Times New Roman" w:cs="Times New Roman"/>
          <w:sz w:val="28"/>
          <w:szCs w:val="28"/>
        </w:rPr>
        <w:t xml:space="preserve">Смягчающих административную ответственность обстоятельств, мировым судьей не установлено.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этом, учитывая, то, что </w:t>
      </w:r>
      <w:r>
        <w:rPr>
          <w:rFonts w:ascii="Times New Roman" w:eastAsia="Times New Roman" w:hAnsi="Times New Roman" w:cs="Times New Roman"/>
          <w:sz w:val="28"/>
          <w:szCs w:val="28"/>
        </w:rPr>
        <w:t xml:space="preserve">Мамедов </w:t>
      </w:r>
      <w:r>
        <w:rPr>
          <w:rFonts w:ascii="Times New Roman" w:eastAsia="Times New Roman" w:hAnsi="Times New Roman" w:cs="Times New Roman"/>
          <w:sz w:val="28"/>
          <w:szCs w:val="28"/>
        </w:rPr>
        <w:t>Н.И.о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являясь лицом, ранее подвергавшимся административному наказанию за совершение однородных административных правонарушений, предусмотренных гл.12 КоАП РФ, повторно совершил административное правонарушение в области дорожного движения, мировой судья учитывает данный факт в качестве отягчающего административную ответственность обстоятельства.</w:t>
      </w:r>
    </w:p>
    <w:p>
      <w:pPr>
        <w:spacing w:before="0" w:after="0"/>
        <w:ind w:firstLine="709"/>
        <w:jc w:val="both"/>
        <w:rPr>
          <w:sz w:val="28"/>
          <w:szCs w:val="28"/>
        </w:rPr>
      </w:pPr>
      <w:r>
        <w:rPr>
          <w:rFonts w:ascii="Times New Roman" w:eastAsia="Times New Roman" w:hAnsi="Times New Roman" w:cs="Times New Roman"/>
          <w:sz w:val="28"/>
          <w:szCs w:val="28"/>
        </w:rPr>
        <w:t xml:space="preserve">При таком положении мировой судья приходит к выводу о назначении </w:t>
      </w:r>
      <w:r>
        <w:rPr>
          <w:rFonts w:ascii="Times New Roman" w:eastAsia="Times New Roman" w:hAnsi="Times New Roman" w:cs="Times New Roman"/>
          <w:sz w:val="28"/>
          <w:szCs w:val="28"/>
        </w:rPr>
        <w:t xml:space="preserve">Мамедову </w:t>
      </w:r>
      <w:r>
        <w:rPr>
          <w:rFonts w:ascii="Times New Roman" w:eastAsia="Times New Roman" w:hAnsi="Times New Roman" w:cs="Times New Roman"/>
          <w:sz w:val="28"/>
          <w:szCs w:val="28"/>
        </w:rPr>
        <w:t>Н.И.о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наказания в пределах санкции ч. 2 ст. 12.27 КоАП РФ, в соответствии с требованиями </w:t>
      </w:r>
      <w:r>
        <w:rPr>
          <w:rFonts w:ascii="Times New Roman" w:eastAsia="Times New Roman" w:hAnsi="Times New Roman" w:cs="Times New Roman"/>
          <w:sz w:val="28"/>
          <w:szCs w:val="28"/>
        </w:rPr>
        <w:t>ст.ст</w:t>
      </w:r>
      <w:r>
        <w:rPr>
          <w:rFonts w:ascii="Times New Roman" w:eastAsia="Times New Roman" w:hAnsi="Times New Roman" w:cs="Times New Roman"/>
          <w:sz w:val="28"/>
          <w:szCs w:val="28"/>
        </w:rPr>
        <w:t>. 3.1, 3.8 и 4.1 КоАП РФ, в виде лишения специального права управления транспортными средствами в минимальном размере.</w:t>
      </w:r>
    </w:p>
    <w:p>
      <w:pPr>
        <w:spacing w:before="0" w:after="0"/>
        <w:ind w:firstLine="709"/>
        <w:jc w:val="both"/>
        <w:rPr>
          <w:sz w:val="28"/>
          <w:szCs w:val="28"/>
        </w:rPr>
      </w:pPr>
      <w:r>
        <w:rPr>
          <w:rFonts w:ascii="Times New Roman" w:eastAsia="Times New Roman" w:hAnsi="Times New Roman" w:cs="Times New Roman"/>
          <w:sz w:val="28"/>
          <w:szCs w:val="28"/>
        </w:rPr>
        <w:t xml:space="preserve">Руководствуясь статьями 29.9 - 29.10 Кодекса Российской Федерации об административных правонарушениях, </w:t>
      </w:r>
      <w:r>
        <w:rPr>
          <w:rFonts w:ascii="Times New Roman" w:eastAsia="Times New Roman" w:hAnsi="Times New Roman" w:cs="Times New Roman"/>
          <w:sz w:val="28"/>
          <w:szCs w:val="28"/>
        </w:rPr>
        <w:t xml:space="preserve">мировой </w:t>
      </w:r>
      <w:r>
        <w:rPr>
          <w:rFonts w:ascii="Times New Roman" w:eastAsia="Times New Roman" w:hAnsi="Times New Roman" w:cs="Times New Roman"/>
          <w:sz w:val="28"/>
          <w:szCs w:val="28"/>
        </w:rPr>
        <w:t>судья</w:t>
      </w:r>
    </w:p>
    <w:p>
      <w:pPr>
        <w:spacing w:before="0" w:after="0"/>
        <w:ind w:firstLine="709"/>
        <w:jc w:val="both"/>
        <w:rPr>
          <w:sz w:val="28"/>
          <w:szCs w:val="28"/>
        </w:rPr>
      </w:pPr>
    </w:p>
    <w:p>
      <w:pPr>
        <w:spacing w:before="0" w:after="200" w:line="276" w:lineRule="auto"/>
        <w:jc w:val="center"/>
        <w:rPr>
          <w:sz w:val="28"/>
          <w:szCs w:val="28"/>
        </w:rPr>
      </w:pPr>
      <w:r>
        <w:rPr>
          <w:rFonts w:ascii="Times New Roman" w:eastAsia="Times New Roman" w:hAnsi="Times New Roman" w:cs="Times New Roman"/>
          <w:sz w:val="28"/>
          <w:szCs w:val="28"/>
        </w:rPr>
        <w:t xml:space="preserve">п о с </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а н о в и л:</w:t>
      </w:r>
    </w:p>
    <w:p>
      <w:pPr>
        <w:spacing w:before="0" w:after="0"/>
        <w:ind w:firstLine="709"/>
        <w:jc w:val="both"/>
        <w:rPr>
          <w:sz w:val="28"/>
          <w:szCs w:val="28"/>
        </w:rPr>
      </w:pPr>
      <w:r>
        <w:rPr>
          <w:rFonts w:ascii="Times New Roman" w:eastAsia="Times New Roman" w:hAnsi="Times New Roman" w:cs="Times New Roman"/>
          <w:sz w:val="28"/>
          <w:szCs w:val="28"/>
        </w:rPr>
        <w:t>признать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Мамедова </w:t>
      </w:r>
      <w:r>
        <w:rPr>
          <w:rFonts w:ascii="Times New Roman" w:eastAsia="Times New Roman" w:hAnsi="Times New Roman" w:cs="Times New Roman"/>
          <w:sz w:val="28"/>
          <w:szCs w:val="28"/>
        </w:rPr>
        <w:t>Ниджата</w:t>
      </w:r>
      <w:r>
        <w:rPr>
          <w:rFonts w:ascii="Times New Roman" w:eastAsia="Times New Roman" w:hAnsi="Times New Roman" w:cs="Times New Roman"/>
          <w:sz w:val="28"/>
          <w:szCs w:val="28"/>
        </w:rPr>
        <w:t xml:space="preserve"> Ильх</w:t>
      </w:r>
      <w:r>
        <w:rPr>
          <w:rFonts w:ascii="Times New Roman" w:eastAsia="Times New Roman" w:hAnsi="Times New Roman" w:cs="Times New Roman"/>
          <w:sz w:val="28"/>
          <w:szCs w:val="28"/>
        </w:rPr>
        <w:t>ам</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оглы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виновным в совершении административного пра</w:t>
      </w:r>
      <w:r>
        <w:rPr>
          <w:rFonts w:ascii="Times New Roman" w:eastAsia="Times New Roman" w:hAnsi="Times New Roman" w:cs="Times New Roman"/>
          <w:sz w:val="28"/>
          <w:szCs w:val="28"/>
        </w:rPr>
        <w:t>вонарушения, предусмотренного частью 2 статьи 12.27 Кодекса Российской Федерации об административных правонарушениях</w:t>
      </w:r>
      <w:r>
        <w:rPr>
          <w:rFonts w:ascii="Times New Roman" w:eastAsia="Times New Roman" w:hAnsi="Times New Roman" w:cs="Times New Roman"/>
          <w:sz w:val="28"/>
          <w:szCs w:val="28"/>
        </w:rPr>
        <w:t xml:space="preserve">, и назначить ему наказание в виде </w:t>
      </w:r>
      <w:r>
        <w:rPr>
          <w:rFonts w:ascii="Times New Roman" w:eastAsia="Times New Roman" w:hAnsi="Times New Roman" w:cs="Times New Roman"/>
          <w:sz w:val="28"/>
          <w:szCs w:val="28"/>
        </w:rPr>
        <w:t>лишения специального права управления транспортными средствами на срок 1 (один) год.</w:t>
      </w:r>
    </w:p>
    <w:p>
      <w:pPr>
        <w:spacing w:before="0" w:after="0"/>
        <w:ind w:firstLine="709"/>
        <w:jc w:val="both"/>
        <w:rPr>
          <w:sz w:val="28"/>
          <w:szCs w:val="28"/>
        </w:rPr>
      </w:pPr>
      <w:r>
        <w:rPr>
          <w:rFonts w:ascii="Times New Roman" w:eastAsia="Times New Roman" w:hAnsi="Times New Roman" w:cs="Times New Roman"/>
          <w:sz w:val="28"/>
          <w:szCs w:val="28"/>
        </w:rPr>
        <w:t>Исполнение постановления в части лишения специального права возложить на ОГИБДД МОМВД России «Ханты-Мансийский».</w:t>
      </w:r>
    </w:p>
    <w:p>
      <w:pPr>
        <w:spacing w:before="0" w:after="0"/>
        <w:ind w:firstLine="709"/>
        <w:jc w:val="both"/>
        <w:rPr>
          <w:sz w:val="28"/>
          <w:szCs w:val="28"/>
        </w:rPr>
      </w:pPr>
      <w:r>
        <w:rPr>
          <w:rFonts w:ascii="Times New Roman" w:eastAsia="Times New Roman" w:hAnsi="Times New Roman" w:cs="Times New Roman"/>
          <w:sz w:val="28"/>
          <w:szCs w:val="28"/>
        </w:rPr>
        <w:t>Разъяснить привлекаемому лицу, что в соответствии со ст. 32.7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этого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pPr>
        <w:spacing w:before="0" w:after="0"/>
        <w:ind w:firstLine="709"/>
        <w:jc w:val="both"/>
        <w:rPr>
          <w:sz w:val="28"/>
          <w:szCs w:val="28"/>
        </w:rPr>
      </w:pPr>
      <w:r>
        <w:rPr>
          <w:rFonts w:ascii="Times New Roman" w:eastAsia="Times New Roman" w:hAnsi="Times New Roman" w:cs="Times New Roman"/>
          <w:sz w:val="28"/>
          <w:szCs w:val="28"/>
        </w:rPr>
        <w:t>Постановление может быть обжаловано в Ханты-Мансийский районный суд Ханты-Мансийского автономного округа – Югры в течение десяти дней со дня вручения или получения копии постановления.</w:t>
      </w:r>
    </w:p>
    <w:p>
      <w:pPr>
        <w:spacing w:before="0" w:after="0"/>
        <w:ind w:firstLine="567"/>
        <w:rPr>
          <w:sz w:val="28"/>
          <w:szCs w:val="28"/>
        </w:rPr>
      </w:pPr>
    </w:p>
    <w:p>
      <w:pPr>
        <w:spacing w:before="0" w:after="0"/>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О.П. Артюх</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Копия верна:</w:t>
      </w:r>
    </w:p>
    <w:p>
      <w:pPr>
        <w:spacing w:before="0" w:after="0"/>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О.П. Артюх</w:t>
      </w: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ind w:firstLine="708"/>
        <w:jc w:val="both"/>
        <w:rPr>
          <w:sz w:val="28"/>
          <w:szCs w:val="28"/>
        </w:rPr>
      </w:pPr>
    </w:p>
    <w:sectPr>
      <w:headerReference w:type="default" r:id="rId14"/>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0243480"/>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sdtContent>
  </w:sdt>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UserDefinedgrp-35rplc-10">
    <w:name w:val="cat-UserDefined grp-35 rplc-10"/>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5B229D2BB7354BA5F8D16433AEC9E5F2E49E77B3D18800FA56F67C056C0372B9F082F489B45944736D9234FC2AE7E3E02B55987ABC30A3CFS7pAH" TargetMode="External" /><Relationship Id="rId11" Type="http://schemas.openxmlformats.org/officeDocument/2006/relationships/hyperlink" Target="consultantplus://offline/ref=5B229D2BB7354BA5F8D16433AEC9E5F2E39B75B4D38A00FA56F67C056C0372B9F082F489B4594576629234FC2AE7E3E02B55987ABC30A3CFS7pAH" TargetMode="External" /><Relationship Id="rId12" Type="http://schemas.openxmlformats.org/officeDocument/2006/relationships/hyperlink" Target="consultantplus://offline/ref=5B229D2BB7354BA5F8D16433AEC9E5F2E39B75B5D28000FA56F67C056C0372B9F082F48CB35B4E2635DD35A06EB6F0E028559A7DA0S3p7H" TargetMode="External" /><Relationship Id="rId13" Type="http://schemas.openxmlformats.org/officeDocument/2006/relationships/hyperlink" Target="consultantplus://offline/ref=5B229D2BB7354BA5F8D16433AEC9E5F2E39B75B4D38A00FA56F67C056C0372B9F082F489B4584577679234FC2AE7E3E02B55987ABC30A3CFS7pAH" TargetMode="External" /><Relationship Id="rId14" Type="http://schemas.openxmlformats.org/officeDocument/2006/relationships/header" Target="header1.xml" /><Relationship Id="rId15" Type="http://schemas.openxmlformats.org/officeDocument/2006/relationships/glossaryDocument" Target="glossary/document.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4A31A12E7F708FC146491381EC9CF03543EED05FA2F875F55104702C8C44E5CFAF2F3841FE6D021273EA22CB66FEBAA0E7379B65315D3350uEG8H" TargetMode="External" /><Relationship Id="rId5" Type="http://schemas.openxmlformats.org/officeDocument/2006/relationships/hyperlink" Target="garantF1://10005643.203" TargetMode="External" /><Relationship Id="rId6" Type="http://schemas.openxmlformats.org/officeDocument/2006/relationships/hyperlink" Target="http://arbitr.garant.ru/" TargetMode="External" /><Relationship Id="rId7" Type="http://schemas.openxmlformats.org/officeDocument/2006/relationships/hyperlink" Target="garantF1://10008000.264" TargetMode="External" /><Relationship Id="rId8" Type="http://schemas.openxmlformats.org/officeDocument/2006/relationships/hyperlink" Target="consultantplus://offline/ref=5B229D2BB7354BA5F8D16433AEC9E5F2E39B75B4D38A00FA56F67C056C0372B9F082F480B15B417930C824F863B2EAFE2F4C867FA230SAp6H" TargetMode="External" /><Relationship Id="rId9" Type="http://schemas.openxmlformats.org/officeDocument/2006/relationships/hyperlink" Target="consultantplus://offline/ref=5B229D2BB7354BA5F8D16433AEC9E5F2E39B75B5D28000FA56F67C056C0372B9F082F489B4594573619234FC2AE7E3E02B55987ABC30A3CFS7pAH"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E9EBCCA9-8929-4C07-8FCE-2564897061E7}"/>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