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79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4310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3rplc-1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32rplc-1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 – 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Сургутский район, </w:t>
      </w:r>
      <w:r>
        <w:rPr>
          <w:rStyle w:val="cat-UserDefinedgrp-33rplc-2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 штраф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в течение шестидесяти дней со дня вступления в законную силу постановления № </w:t>
      </w:r>
      <w:r>
        <w:rPr>
          <w:rStyle w:val="cat-UserDefinedgrp-34rplc-2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срок предусмотренный ст.32.2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Style w:val="cat-UserDefinedgrp-35rplc-2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в 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заявлений о рассмотрении дела в отсутствие не предоставил,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деле имеется конверт с отметкой «Истек срок хранения».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2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возможным рассмотреть дело в отсутствие </w:t>
      </w:r>
      <w:r>
        <w:rPr>
          <w:rStyle w:val="cat-UserDefinedgrp-36rplc-3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7rplc-3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3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 подтверждается следующими доказательствами: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4rplc-3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 за совершение правонарушения, предусмотренного ч. 2 ст. 12.9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оценены в совокупности с другими материалами дела об административном правонарушении в соответствии с требованиями ст. 26.11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позиции соблюдения требований закона при их получении ч. 3 ст. 26.2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его вина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доказана.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4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38rplc-4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 /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9rplc-4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0412365400155007792520151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квитанции об оплате административного штрафа необходимо представить мировому судье по адресу: Сургутский район, г.п. Лянтор,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Салавата Юлаева стр. 13.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9" w:anchor="/document/12125267/entry/3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10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82625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3rplc-13">
    <w:name w:val="cat-UserDefined grp-33 rplc-13"/>
    <w:basedOn w:val="DefaultParagraphFont"/>
  </w:style>
  <w:style w:type="character" w:customStyle="1" w:styleId="cat-UserDefinedgrp-32rplc-16">
    <w:name w:val="cat-UserDefined grp-32 rplc-16"/>
    <w:basedOn w:val="DefaultParagraphFont"/>
  </w:style>
  <w:style w:type="character" w:customStyle="1" w:styleId="cat-UserDefinedgrp-33rplc-20">
    <w:name w:val="cat-UserDefined grp-33 rplc-20"/>
    <w:basedOn w:val="DefaultParagraphFont"/>
  </w:style>
  <w:style w:type="character" w:customStyle="1" w:styleId="cat-UserDefinedgrp-34rplc-22">
    <w:name w:val="cat-UserDefined grp-34 rplc-22"/>
    <w:basedOn w:val="DefaultParagraphFont"/>
  </w:style>
  <w:style w:type="character" w:customStyle="1" w:styleId="cat-UserDefinedgrp-35rplc-25">
    <w:name w:val="cat-UserDefined grp-35 rplc-25"/>
    <w:basedOn w:val="DefaultParagraphFont"/>
  </w:style>
  <w:style w:type="character" w:customStyle="1" w:styleId="cat-UserDefinedgrp-35rplc-29">
    <w:name w:val="cat-UserDefined grp-35 rplc-29"/>
    <w:basedOn w:val="DefaultParagraphFont"/>
  </w:style>
  <w:style w:type="character" w:customStyle="1" w:styleId="cat-UserDefinedgrp-36rplc-31">
    <w:name w:val="cat-UserDefined grp-36 rplc-31"/>
    <w:basedOn w:val="DefaultParagraphFont"/>
  </w:style>
  <w:style w:type="character" w:customStyle="1" w:styleId="cat-UserDefinedgrp-37rplc-33">
    <w:name w:val="cat-UserDefined grp-37 rplc-33"/>
    <w:basedOn w:val="DefaultParagraphFont"/>
  </w:style>
  <w:style w:type="character" w:customStyle="1" w:styleId="cat-UserDefinedgrp-37rplc-35">
    <w:name w:val="cat-UserDefined grp-37 rplc-35"/>
    <w:basedOn w:val="DefaultParagraphFont"/>
  </w:style>
  <w:style w:type="character" w:customStyle="1" w:styleId="cat-UserDefinedgrp-34rplc-36">
    <w:name w:val="cat-UserDefined grp-34 rplc-36"/>
    <w:basedOn w:val="DefaultParagraphFont"/>
  </w:style>
  <w:style w:type="character" w:customStyle="1" w:styleId="cat-UserDefinedgrp-37rplc-40">
    <w:name w:val="cat-UserDefined grp-37 rplc-40"/>
    <w:basedOn w:val="DefaultParagraphFont"/>
  </w:style>
  <w:style w:type="character" w:customStyle="1" w:styleId="cat-UserDefinedgrp-38rplc-42">
    <w:name w:val="cat-UserDefined grp-38 rplc-42"/>
    <w:basedOn w:val="DefaultParagraphFont"/>
  </w:style>
  <w:style w:type="character" w:customStyle="1" w:styleId="cat-UserDefinedgrp-39rplc-44">
    <w:name w:val="cat-UserDefined grp-39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glossaryDocument" Target="glossary/document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http://msud.garant.ru/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1A675-0E4E-4AB5-984C-F65DE50024F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