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ело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782</w:t>
      </w:r>
      <w:r>
        <w:rPr>
          <w:rFonts w:ascii="Times New Roman" w:eastAsia="Times New Roman" w:hAnsi="Times New Roman" w:cs="Times New Roman"/>
          <w:sz w:val="28"/>
          <w:szCs w:val="28"/>
        </w:rPr>
        <w:t>-2803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12"/>
        <w:gridCol w:w="4764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04 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2025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года</w:t>
            </w:r>
          </w:p>
        </w:tc>
      </w:tr>
    </w:tbl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№3 Ханты-Мансийского судебного района ХМАО-Югра - мировой судья судебного участка №6 Ханты-Мансийского судебного района ХМАО-Югра Артюх О.П.,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Бурмистрова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Антона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6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00:01 час. </w:t>
      </w:r>
      <w:r>
        <w:rPr>
          <w:rFonts w:ascii="Times New Roman" w:eastAsia="Times New Roman" w:hAnsi="Times New Roman" w:cs="Times New Roman"/>
          <w:sz w:val="28"/>
          <w:szCs w:val="28"/>
        </w:rPr>
        <w:t>Бурмистров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по месту </w:t>
      </w:r>
      <w:r>
        <w:rPr>
          <w:rFonts w:ascii="Times New Roman" w:eastAsia="Times New Roman" w:hAnsi="Times New Roman" w:cs="Times New Roman"/>
          <w:sz w:val="28"/>
          <w:szCs w:val="28"/>
        </w:rPr>
        <w:t>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>Энгельса</w:t>
      </w:r>
      <w:r>
        <w:rPr>
          <w:rFonts w:ascii="Times New Roman" w:eastAsia="Times New Roman" w:hAnsi="Times New Roman" w:cs="Times New Roman"/>
          <w:sz w:val="28"/>
          <w:szCs w:val="28"/>
        </w:rPr>
        <w:t>, д.15, пом.67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 в срок, предусмотренный ч.1 ст.32.2 КоАП РФ, 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>18810586250204008259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04.02.2025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ч.2 ст.12.9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Бурмистров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 месте и времени судебного заседания извещен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надлежащим образом, об отложении судебн</w:t>
      </w:r>
      <w:r>
        <w:rPr>
          <w:rFonts w:ascii="Times New Roman" w:eastAsia="Times New Roman" w:hAnsi="Times New Roman" w:cs="Times New Roman"/>
          <w:sz w:val="28"/>
          <w:szCs w:val="28"/>
        </w:rPr>
        <w:t>ого заседания не ходатайствовал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Бурмистрова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зучив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должностным лицом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ЦАФАП в ОДД ГИБДД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Свердловской </w:t>
      </w:r>
      <w:r>
        <w:rPr>
          <w:rFonts w:ascii="Times New Roman" w:eastAsia="Times New Roman" w:hAnsi="Times New Roman" w:cs="Times New Roman"/>
          <w:sz w:val="28"/>
          <w:szCs w:val="28"/>
        </w:rPr>
        <w:t>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Бурмистрова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>18810586250204008259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ч.2 ст.12.9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 назна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ением наказания в виде штрафа </w:t>
      </w:r>
      <w:r>
        <w:rPr>
          <w:rFonts w:ascii="Times New Roman" w:eastAsia="Times New Roman" w:hAnsi="Times New Roman" w:cs="Times New Roman"/>
          <w:sz w:val="28"/>
          <w:szCs w:val="28"/>
        </w:rPr>
        <w:t>750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8"/>
          <w:szCs w:val="28"/>
        </w:rPr>
        <w:t>31.5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18810586250204008259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04.02.2025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15.02.2025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16.04.2025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Вместе с тем, штраф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Бурмистрова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серии </w:t>
      </w:r>
      <w:r>
        <w:rPr>
          <w:rFonts w:ascii="Times New Roman" w:eastAsia="Times New Roman" w:hAnsi="Times New Roman" w:cs="Times New Roman"/>
          <w:sz w:val="28"/>
          <w:szCs w:val="28"/>
        </w:rPr>
        <w:t>№18810886250920042008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02.06.2025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18810586250204008259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04.02.2025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карточки учета транспортного средства, выпиской из ГИС ГМП, согласно которой штраф по постановлению оплачен </w:t>
      </w:r>
      <w:r>
        <w:rPr>
          <w:rFonts w:ascii="Times New Roman" w:eastAsia="Times New Roman" w:hAnsi="Times New Roman" w:cs="Times New Roman"/>
          <w:sz w:val="28"/>
          <w:szCs w:val="28"/>
        </w:rPr>
        <w:t>05.05.2025</w:t>
      </w:r>
      <w:r>
        <w:rPr>
          <w:rFonts w:ascii="Times New Roman" w:eastAsia="Times New Roman" w:hAnsi="Times New Roman" w:cs="Times New Roman"/>
          <w:sz w:val="28"/>
          <w:szCs w:val="28"/>
        </w:rPr>
        <w:t>, то есть с нарушением установленного законом срока.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Бурмистрова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Бездействие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Бурмистрова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о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Бурмистрова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Антона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</w:t>
      </w:r>
      <w:r>
        <w:rPr>
          <w:rFonts w:ascii="Times New Roman" w:eastAsia="Times New Roman" w:hAnsi="Times New Roman" w:cs="Times New Roman"/>
          <w:sz w:val="28"/>
          <w:szCs w:val="28"/>
        </w:rPr>
        <w:t>т.20.25 КоАП РФ, и назначить 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по следующим реквизитам.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007162163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ОКТМО 71871000 ИНН 8601073664 КПП 860101001 </w:t>
      </w:r>
      <w:r>
        <w:rPr>
          <w:rFonts w:ascii="Times New Roman" w:eastAsia="Times New Roman" w:hAnsi="Times New Roman" w:cs="Times New Roman"/>
          <w:sz w:val="28"/>
          <w:szCs w:val="28"/>
        </w:rPr>
        <w:t>КБК 72011601203019000140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0412365400725007822520157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Ханты-Мансийский районный суд через ми</w:t>
      </w:r>
      <w:r>
        <w:rPr>
          <w:rFonts w:ascii="Times New Roman" w:eastAsia="Times New Roman" w:hAnsi="Times New Roman" w:cs="Times New Roman"/>
          <w:sz w:val="28"/>
          <w:szCs w:val="28"/>
        </w:rPr>
        <w:t>рового судью, в течение 10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6rplc-7">
    <w:name w:val="cat-UserDefined grp-26 rplc-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