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Ефимов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Уральская</w:t>
      </w:r>
      <w:r>
        <w:rPr>
          <w:rFonts w:ascii="Times New Roman" w:eastAsia="Times New Roman" w:hAnsi="Times New Roman" w:cs="Times New Roman"/>
          <w:sz w:val="28"/>
          <w:szCs w:val="28"/>
        </w:rPr>
        <w:t>, д.10, кв.10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18810586241218006280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Ефимов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18810586241218006280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18810586241218006280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29.12.2025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№18810886250920041079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18810586241218006280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Ефимова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0412365400725007832520154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