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785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Галины Платоновны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Энгельса</w:t>
      </w:r>
      <w:r>
        <w:rPr>
          <w:rFonts w:ascii="Times New Roman" w:eastAsia="Times New Roman" w:hAnsi="Times New Roman" w:cs="Times New Roman"/>
          <w:sz w:val="28"/>
          <w:szCs w:val="28"/>
        </w:rPr>
        <w:t>, д.45, кв.622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18810586240712055628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Хотылева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ЦАФАП в ОДД ГИБДД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18810586240712055628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18810586240712055628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23.09.2024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18810886250920042741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18810586240712055628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учета транспортного средства, 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  <w:sz w:val="28"/>
          <w:szCs w:val="28"/>
        </w:rPr>
        <w:t>02.10.2024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Хотылевой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Хотылеву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Галину Платоновну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0412365400725007852520186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7">
    <w:name w:val="cat-UserDefined grp-27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