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07 июля</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года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№3 Ханты-Мансийского судебного района ХМАО-Югра - мировой судья судебного участка №6 Ханты-Мансийского судебного района ХМАО-Югра Артюх О.П.,</w:t>
      </w:r>
    </w:p>
    <w:p>
      <w:pPr>
        <w:spacing w:before="0" w:after="0"/>
        <w:ind w:firstLine="709"/>
        <w:jc w:val="both"/>
        <w:rPr>
          <w:sz w:val="28"/>
          <w:szCs w:val="28"/>
        </w:rPr>
      </w:pPr>
      <w:r>
        <w:rPr>
          <w:rFonts w:ascii="Times New Roman" w:eastAsia="Times New Roman" w:hAnsi="Times New Roman" w:cs="Times New Roman"/>
          <w:sz w:val="28"/>
          <w:szCs w:val="28"/>
        </w:rPr>
        <w:t>с участием Бубновой Т.В.,</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w:t>
      </w:r>
      <w:r>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797</w:t>
      </w:r>
      <w:r>
        <w:rPr>
          <w:rFonts w:ascii="Times New Roman" w:eastAsia="Times New Roman" w:hAnsi="Times New Roman" w:cs="Times New Roman"/>
          <w:sz w:val="28"/>
          <w:szCs w:val="28"/>
        </w:rPr>
        <w:t>-2803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возбужденное по ч.4 ст.12.15 КоАП РФ в отношении </w:t>
      </w:r>
      <w:r>
        <w:rPr>
          <w:rFonts w:ascii="Times New Roman" w:eastAsia="Times New Roman" w:hAnsi="Times New Roman" w:cs="Times New Roman"/>
          <w:sz w:val="28"/>
          <w:szCs w:val="28"/>
        </w:rPr>
        <w:t>Бубновой Татьяны Васильевны</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r>
        <w:rPr>
          <w:rStyle w:val="cat-UserDefinedgrp-31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работающей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w:t>
      </w:r>
      <w:r>
        <w:rPr>
          <w:rFonts w:ascii="Times New Roman" w:eastAsia="Times New Roman" w:hAnsi="Times New Roman" w:cs="Times New Roman"/>
          <w:sz w:val="28"/>
          <w:szCs w:val="28"/>
        </w:rPr>
        <w:t>привлекавшейся</w:t>
      </w:r>
      <w:r>
        <w:rPr>
          <w:rFonts w:ascii="Times New Roman" w:eastAsia="Times New Roman" w:hAnsi="Times New Roman" w:cs="Times New Roman"/>
          <w:sz w:val="28"/>
          <w:szCs w:val="28"/>
        </w:rPr>
        <w:t xml:space="preserve"> к административной ответственности</w:t>
      </w:r>
      <w:r>
        <w:rPr>
          <w:rFonts w:ascii="Times New Roman" w:eastAsia="Times New Roman" w:hAnsi="Times New Roman" w:cs="Times New Roman"/>
          <w:sz w:val="28"/>
          <w:szCs w:val="28"/>
        </w:rPr>
        <w:t>,</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pStyle w:val="Heading1"/>
        <w:keepLines/>
        <w:spacing w:before="0" w:after="0" w:line="276" w:lineRule="auto"/>
        <w:outlineLvl w:val="9"/>
        <w:rPr>
          <w:b/>
          <w:bCs/>
          <w:sz w:val="28"/>
          <w:szCs w:val="28"/>
        </w:rPr>
      </w:pPr>
    </w:p>
    <w:p>
      <w:pPr>
        <w:spacing w:before="0" w:after="0"/>
        <w:ind w:firstLine="709"/>
        <w:jc w:val="both"/>
        <w:rPr>
          <w:sz w:val="28"/>
          <w:szCs w:val="28"/>
        </w:rPr>
      </w:pPr>
      <w:r>
        <w:rPr>
          <w:rFonts w:ascii="Times New Roman" w:eastAsia="Times New Roman" w:hAnsi="Times New Roman" w:cs="Times New Roman"/>
          <w:sz w:val="28"/>
          <w:szCs w:val="28"/>
        </w:rPr>
        <w:t>Бубнова</w:t>
      </w:r>
      <w:r>
        <w:rPr>
          <w:rFonts w:ascii="Times New Roman" w:eastAsia="Times New Roman" w:hAnsi="Times New Roman" w:cs="Times New Roman"/>
          <w:sz w:val="28"/>
          <w:szCs w:val="28"/>
        </w:rPr>
        <w:t xml:space="preserve"> 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24.05</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56</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 xml:space="preserve">, управляя автомобилем марки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TOYOTA RAV-4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В830РН 89</w:t>
      </w:r>
      <w:r>
        <w:rPr>
          <w:rFonts w:ascii="Times New Roman" w:eastAsia="Times New Roman" w:hAnsi="Times New Roman" w:cs="Times New Roman"/>
          <w:sz w:val="28"/>
          <w:szCs w:val="28"/>
        </w:rPr>
        <w:t xml:space="preserve"> рег.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районе дома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Pr>
          <w:rFonts w:ascii="Times New Roman" w:eastAsia="Times New Roman" w:hAnsi="Times New Roman" w:cs="Times New Roman"/>
          <w:sz w:val="28"/>
          <w:szCs w:val="28"/>
        </w:rPr>
        <w:t>Энгельса</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г.Ханты-Мансийске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выезд </w:t>
      </w:r>
      <w:r>
        <w:rPr>
          <w:rFonts w:ascii="Times New Roman" w:eastAsia="Times New Roman" w:hAnsi="Times New Roman" w:cs="Times New Roman"/>
          <w:sz w:val="28"/>
          <w:szCs w:val="28"/>
        </w:rPr>
        <w:t xml:space="preserve">на полосу, предназначенную для встречного движения, в зоне действия </w:t>
      </w:r>
      <w:r>
        <w:rPr>
          <w:rFonts w:ascii="Times New Roman" w:eastAsia="Times New Roman" w:hAnsi="Times New Roman" w:cs="Times New Roman"/>
          <w:sz w:val="28"/>
          <w:szCs w:val="28"/>
        </w:rPr>
        <w:t xml:space="preserve">дорожной </w:t>
      </w:r>
      <w:r>
        <w:rPr>
          <w:rFonts w:ascii="Times New Roman" w:eastAsia="Times New Roman" w:hAnsi="Times New Roman" w:cs="Times New Roman"/>
          <w:sz w:val="28"/>
          <w:szCs w:val="28"/>
        </w:rPr>
        <w:t xml:space="preserve">разметки </w:t>
      </w:r>
      <w:r>
        <w:rPr>
          <w:rFonts w:ascii="Times New Roman" w:eastAsia="Times New Roman" w:hAnsi="Times New Roman" w:cs="Times New Roman"/>
          <w:sz w:val="28"/>
          <w:szCs w:val="28"/>
        </w:rPr>
        <w:t xml:space="preserve">1.1, разделяющей транспортные потоки встречного направления, чем нарушил п.п.1.3, 9.1.1 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Правительства РФ от 23 октября 1993 г. №1090 (далее-ПДД РФ).</w:t>
      </w:r>
    </w:p>
    <w:p>
      <w:pPr>
        <w:pStyle w:val="Heading1"/>
        <w:keepLines/>
        <w:spacing w:before="0" w:after="0"/>
        <w:ind w:firstLine="709"/>
        <w:jc w:val="both"/>
        <w:outlineLvl w:val="9"/>
        <w:rPr>
          <w:b/>
          <w:bCs/>
          <w:sz w:val="28"/>
          <w:szCs w:val="28"/>
        </w:rPr>
      </w:pPr>
      <w:r>
        <w:rPr>
          <w:b w:val="0"/>
          <w:bCs w:val="0"/>
          <w:i w:val="0"/>
          <w:sz w:val="28"/>
          <w:szCs w:val="28"/>
        </w:rPr>
        <w:t>Бубнова</w:t>
      </w:r>
      <w:r>
        <w:rPr>
          <w:b w:val="0"/>
          <w:bCs w:val="0"/>
          <w:i w:val="0"/>
          <w:sz w:val="28"/>
          <w:szCs w:val="28"/>
        </w:rPr>
        <w:t xml:space="preserve"> Т.В.</w:t>
      </w:r>
      <w:r>
        <w:rPr>
          <w:b w:val="0"/>
          <w:bCs w:val="0"/>
          <w:i w:val="0"/>
          <w:sz w:val="28"/>
          <w:szCs w:val="28"/>
        </w:rPr>
        <w:t xml:space="preserve"> </w:t>
      </w:r>
      <w:r>
        <w:rPr>
          <w:b w:val="0"/>
          <w:bCs w:val="0"/>
          <w:i w:val="0"/>
          <w:sz w:val="28"/>
          <w:szCs w:val="28"/>
        </w:rPr>
        <w:t>в судебном заседании вину признала, раскаялась в содеянном.</w:t>
      </w:r>
      <w:r>
        <w:rPr>
          <w:b w:val="0"/>
          <w:bCs w:val="0"/>
          <w:i w:val="0"/>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Заслушав </w:t>
      </w:r>
      <w:r>
        <w:rPr>
          <w:rFonts w:ascii="Times New Roman" w:eastAsia="Times New Roman" w:hAnsi="Times New Roman" w:cs="Times New Roman"/>
          <w:sz w:val="28"/>
          <w:szCs w:val="28"/>
        </w:rPr>
        <w:t>Бубнову</w:t>
      </w:r>
      <w:r>
        <w:rPr>
          <w:rFonts w:ascii="Times New Roman" w:eastAsia="Times New Roman" w:hAnsi="Times New Roman" w:cs="Times New Roman"/>
          <w:sz w:val="28"/>
          <w:szCs w:val="28"/>
        </w:rPr>
        <w:t xml:space="preserve"> Т.В., и</w:t>
      </w:r>
      <w:r>
        <w:rPr>
          <w:rFonts w:ascii="Times New Roman" w:eastAsia="Times New Roman" w:hAnsi="Times New Roman" w:cs="Times New Roman"/>
          <w:sz w:val="28"/>
          <w:szCs w:val="28"/>
        </w:rPr>
        <w:t>зучив письменные материалы дела и видеозапись, представленную с протоколом об административном правонарушении,</w:t>
      </w:r>
      <w:r>
        <w:rPr>
          <w:rFonts w:ascii="Times New Roman" w:eastAsia="Times New Roman" w:hAnsi="Times New Roman" w:cs="Times New Roman"/>
          <w:sz w:val="28"/>
          <w:szCs w:val="28"/>
        </w:rPr>
        <w:t xml:space="preserve"> мировой судья пришел к следующему.</w:t>
      </w:r>
    </w:p>
    <w:p>
      <w:pPr>
        <w:spacing w:before="0" w:after="0"/>
        <w:ind w:firstLine="709"/>
        <w:jc w:val="both"/>
        <w:rPr>
          <w:sz w:val="28"/>
          <w:szCs w:val="28"/>
        </w:rPr>
      </w:pPr>
      <w:hyperlink r:id="rId4" w:anchor="/document/12125267/entry/121504"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color w:val="0000EE"/>
            <w:sz w:val="28"/>
            <w:szCs w:val="28"/>
          </w:rPr>
          <w:t xml:space="preserve"> 4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xml:space="preserve">атьи </w:t>
        </w:r>
        <w:r>
          <w:rPr>
            <w:rFonts w:ascii="Times New Roman" w:eastAsia="Times New Roman" w:hAnsi="Times New Roman" w:cs="Times New Roman"/>
            <w:color w:val="0000EE"/>
            <w:sz w:val="28"/>
            <w:szCs w:val="28"/>
          </w:rPr>
          <w:t>12</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0105643/entry/35000" w:history="1">
        <w:r>
          <w:rPr>
            <w:rFonts w:ascii="Times New Roman" w:eastAsia="Times New Roman" w:hAnsi="Times New Roman" w:cs="Times New Roman"/>
            <w:color w:val="0000EE"/>
            <w:sz w:val="28"/>
            <w:szCs w:val="28"/>
          </w:rPr>
          <w:t>п.4 ст.22</w:t>
        </w:r>
      </w:hyperlink>
      <w:r>
        <w:rPr>
          <w:rFonts w:ascii="Times New Roman" w:eastAsia="Times New Roman" w:hAnsi="Times New Roman" w:cs="Times New Roman"/>
          <w:sz w:val="28"/>
          <w:szCs w:val="28"/>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8"/>
            <w:szCs w:val="28"/>
          </w:rPr>
          <w:t>Правилами дорожного движения</w:t>
        </w:r>
      </w:hyperlink>
      <w:r>
        <w:rPr>
          <w:rFonts w:ascii="Times New Roman" w:eastAsia="Times New Roman" w:hAnsi="Times New Roman" w:cs="Times New Roman"/>
          <w:sz w:val="28"/>
          <w:szCs w:val="28"/>
        </w:rPr>
        <w:t>, утверждаемыми Правительством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4" w:anchor="/document/10105643/entry/2404" w:history="1">
        <w:r>
          <w:rPr>
            <w:rFonts w:ascii="Times New Roman" w:eastAsia="Times New Roman" w:hAnsi="Times New Roman" w:cs="Times New Roman"/>
            <w:color w:val="0000EE"/>
            <w:sz w:val="28"/>
            <w:szCs w:val="28"/>
          </w:rPr>
          <w:t>ч.4 ст.24</w:t>
        </w:r>
      </w:hyperlink>
      <w:r>
        <w:rPr>
          <w:rFonts w:ascii="Times New Roman" w:eastAsia="Times New Roman" w:hAnsi="Times New Roman" w:cs="Times New Roman"/>
          <w:sz w:val="28"/>
          <w:szCs w:val="28"/>
        </w:rPr>
        <w:t xml:space="preserve">, </w:t>
      </w:r>
      <w:hyperlink r:id="rId4" w:anchor="/document/10105643/entry/31" w:history="1">
        <w:r>
          <w:rPr>
            <w:rFonts w:ascii="Times New Roman" w:eastAsia="Times New Roman" w:hAnsi="Times New Roman" w:cs="Times New Roman"/>
            <w:color w:val="0000EE"/>
            <w:sz w:val="28"/>
            <w:szCs w:val="28"/>
          </w:rPr>
          <w:t>ст.31</w:t>
        </w:r>
      </w:hyperlink>
      <w:r>
        <w:rPr>
          <w:rFonts w:ascii="Times New Roman" w:eastAsia="Times New Roman" w:hAnsi="Times New Roman" w:cs="Times New Roman"/>
          <w:sz w:val="28"/>
          <w:szCs w:val="28"/>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hyperlink r:id="rId4" w:anchor="/document/1305770/entry/100013" w:history="1">
        <w:r>
          <w:rPr>
            <w:rFonts w:ascii="Times New Roman" w:eastAsia="Times New Roman" w:hAnsi="Times New Roman" w:cs="Times New Roman"/>
            <w:color w:val="0000EE"/>
            <w:sz w:val="28"/>
            <w:szCs w:val="28"/>
          </w:rPr>
          <w:t>п.1.3</w:t>
        </w:r>
      </w:hyperlink>
      <w:r>
        <w:rPr>
          <w:rFonts w:ascii="Times New Roman" w:eastAsia="Times New Roman" w:hAnsi="Times New Roman" w:cs="Times New Roman"/>
          <w:sz w:val="28"/>
          <w:szCs w:val="28"/>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rPr>
          <w:sz w:val="28"/>
          <w:szCs w:val="28"/>
        </w:rPr>
      </w:pPr>
      <w:r>
        <w:rPr>
          <w:rFonts w:ascii="Times New Roman" w:eastAsia="Times New Roman" w:hAnsi="Times New Roman" w:cs="Times New Roman"/>
          <w:sz w:val="28"/>
          <w:szCs w:val="28"/>
        </w:rP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5" w:anchor="/document/1305770/entry/2011" w:history="1">
        <w:r>
          <w:rPr>
            <w:rFonts w:ascii="Times New Roman" w:eastAsia="Times New Roman" w:hAnsi="Times New Roman" w:cs="Times New Roman"/>
            <w:color w:val="0000EE"/>
            <w:sz w:val="28"/>
            <w:szCs w:val="28"/>
          </w:rPr>
          <w:t>разметкой 1.1</w:t>
        </w:r>
      </w:hyperlink>
      <w:r>
        <w:rPr>
          <w:rFonts w:ascii="Times New Roman" w:eastAsia="Times New Roman" w:hAnsi="Times New Roman" w:cs="Times New Roman"/>
          <w:sz w:val="28"/>
          <w:szCs w:val="28"/>
        </w:rPr>
        <w:t xml:space="preserve">, </w:t>
      </w:r>
      <w:hyperlink r:id="rId5" w:anchor="/document/1305770/entry/2013" w:history="1">
        <w:r>
          <w:rPr>
            <w:rFonts w:ascii="Times New Roman" w:eastAsia="Times New Roman" w:hAnsi="Times New Roman" w:cs="Times New Roman"/>
            <w:color w:val="0000EE"/>
            <w:sz w:val="28"/>
            <w:szCs w:val="28"/>
          </w:rPr>
          <w:t>1.3</w:t>
        </w:r>
      </w:hyperlink>
      <w:r>
        <w:rPr>
          <w:rFonts w:ascii="Times New Roman" w:eastAsia="Times New Roman" w:hAnsi="Times New Roman" w:cs="Times New Roman"/>
          <w:sz w:val="28"/>
          <w:szCs w:val="28"/>
        </w:rPr>
        <w:t xml:space="preserve"> или</w:t>
      </w:r>
      <w:r>
        <w:rPr>
          <w:rFonts w:ascii="Times New Roman" w:eastAsia="Times New Roman" w:hAnsi="Times New Roman" w:cs="Times New Roman"/>
          <w:sz w:val="28"/>
          <w:szCs w:val="28"/>
        </w:rPr>
        <w:t xml:space="preserve"> </w:t>
      </w:r>
      <w:hyperlink r:id="rId5" w:anchor="/document/1305770/entry/2111" w:history="1">
        <w:r>
          <w:rPr>
            <w:rFonts w:ascii="Times New Roman" w:eastAsia="Times New Roman" w:hAnsi="Times New Roman" w:cs="Times New Roman"/>
            <w:color w:val="0000EE"/>
            <w:sz w:val="28"/>
            <w:szCs w:val="28"/>
          </w:rPr>
          <w:t>разметкой 1.11</w:t>
        </w:r>
      </w:hyperlink>
      <w:r>
        <w:rPr>
          <w:rFonts w:ascii="Times New Roman" w:eastAsia="Times New Roman" w:hAnsi="Times New Roman" w:cs="Times New Roman"/>
          <w:sz w:val="28"/>
          <w:szCs w:val="28"/>
        </w:rPr>
        <w:t>, прерывистая линия которой расположена слева (п.9.1.1 ПДД РФ)</w:t>
      </w:r>
    </w:p>
    <w:p>
      <w:pPr>
        <w:spacing w:before="0" w:after="0"/>
        <w:ind w:firstLine="709"/>
        <w:jc w:val="both"/>
        <w:rPr>
          <w:sz w:val="28"/>
          <w:szCs w:val="28"/>
        </w:rPr>
      </w:pPr>
      <w:r>
        <w:rPr>
          <w:rFonts w:ascii="Times New Roman" w:eastAsia="Times New Roman" w:hAnsi="Times New Roman" w:cs="Times New Roman"/>
          <w:sz w:val="28"/>
          <w:szCs w:val="28"/>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Приложению 2 к ПДД РФ «Дорожная разметка и её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305770/entry/100012" w:history="1">
        <w:r>
          <w:rPr>
            <w:rFonts w:ascii="Times New Roman" w:eastAsia="Times New Roman" w:hAnsi="Times New Roman" w:cs="Times New Roman"/>
            <w:color w:val="0000EE"/>
            <w:sz w:val="28"/>
            <w:szCs w:val="28"/>
          </w:rPr>
          <w:t>п.1.2</w:t>
        </w:r>
      </w:hyperlink>
      <w:r>
        <w:rPr>
          <w:rFonts w:ascii="Times New Roman" w:eastAsia="Times New Roman" w:hAnsi="Times New Roman" w:cs="Times New Roman"/>
          <w:sz w:val="28"/>
          <w:szCs w:val="28"/>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8"/>
          <w:szCs w:val="28"/>
        </w:rPr>
      </w:pPr>
      <w:r>
        <w:rPr>
          <w:rFonts w:ascii="Times New Roman" w:eastAsia="Times New Roman" w:hAnsi="Times New Roman" w:cs="Times New Roman"/>
          <w:sz w:val="28"/>
          <w:szCs w:val="28"/>
        </w:rPr>
        <w:t>Пункт 3 Приложения №1 к ПДД РФ предусматривает, что запрещающие знаки вводят или отменяют определенные ограничения движения.</w:t>
      </w:r>
    </w:p>
    <w:p>
      <w:pPr>
        <w:spacing w:before="0" w:after="0"/>
        <w:ind w:firstLine="709"/>
        <w:jc w:val="both"/>
        <w:rPr>
          <w:sz w:val="28"/>
          <w:szCs w:val="28"/>
        </w:rPr>
      </w:pPr>
      <w:r>
        <w:rPr>
          <w:rFonts w:ascii="Times New Roman" w:eastAsia="Times New Roman" w:hAnsi="Times New Roman" w:cs="Times New Roman"/>
          <w:sz w:val="28"/>
          <w:szCs w:val="28"/>
        </w:rPr>
        <w:t>Знак 3.20 «Обгон запрещен» Приложения №1 к ПДД РФ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8"/>
        <w:jc w:val="both"/>
        <w:rPr>
          <w:sz w:val="28"/>
          <w:szCs w:val="28"/>
        </w:rPr>
      </w:pPr>
      <w:r>
        <w:rPr>
          <w:rFonts w:ascii="Times New Roman" w:eastAsia="Times New Roman" w:hAnsi="Times New Roman" w:cs="Times New Roman"/>
          <w:sz w:val="28"/>
          <w:szCs w:val="28"/>
        </w:rPr>
        <w:t>Обстоятельства совершения Бубновой Т.В. правонарушения, выразившегося в выезде на встречную полосу с пересечением дорожной разметки 1.1 в зоне действия дорожного знака 3.20 «Обгон запрещен» подтверждается совокупностью исследованных в ходе судебного заседания доказательств, а именно:</w:t>
      </w:r>
    </w:p>
    <w:p>
      <w:pPr>
        <w:spacing w:before="0" w:after="0"/>
        <w:ind w:firstLine="708"/>
        <w:jc w:val="both"/>
        <w:rPr>
          <w:sz w:val="28"/>
          <w:szCs w:val="28"/>
        </w:rPr>
      </w:pPr>
      <w:r>
        <w:rPr>
          <w:rFonts w:ascii="Times New Roman" w:eastAsia="Times New Roman" w:hAnsi="Times New Roman" w:cs="Times New Roman"/>
          <w:sz w:val="28"/>
          <w:szCs w:val="28"/>
        </w:rPr>
        <w:t>-протоколом серии 86ХМ №</w:t>
      </w:r>
      <w:r>
        <w:rPr>
          <w:rFonts w:ascii="Times New Roman" w:eastAsia="Times New Roman" w:hAnsi="Times New Roman" w:cs="Times New Roman"/>
          <w:sz w:val="28"/>
          <w:szCs w:val="28"/>
        </w:rPr>
        <w:t>672786</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24.05.2025</w:t>
      </w:r>
      <w:r>
        <w:rPr>
          <w:rFonts w:ascii="Times New Roman" w:eastAsia="Times New Roman" w:hAnsi="Times New Roman" w:cs="Times New Roman"/>
          <w:sz w:val="28"/>
          <w:szCs w:val="28"/>
        </w:rPr>
        <w:t xml:space="preserve">, составленным с участием </w:t>
      </w:r>
      <w:r>
        <w:rPr>
          <w:rFonts w:ascii="Times New Roman" w:eastAsia="Times New Roman" w:hAnsi="Times New Roman" w:cs="Times New Roman"/>
          <w:sz w:val="28"/>
          <w:szCs w:val="28"/>
        </w:rPr>
        <w:t>Бубновой Т.А., которая пояснила, что не заметила разметку</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-схемой места совершения административного правонарушения, составленной </w:t>
      </w:r>
      <w:r>
        <w:rPr>
          <w:rFonts w:ascii="Times New Roman" w:eastAsia="Times New Roman" w:hAnsi="Times New Roman" w:cs="Times New Roman"/>
          <w:sz w:val="28"/>
          <w:szCs w:val="28"/>
        </w:rPr>
        <w:t>24.05.2025</w:t>
      </w:r>
      <w:r>
        <w:rPr>
          <w:rFonts w:ascii="Times New Roman" w:eastAsia="Times New Roman" w:hAnsi="Times New Roman" w:cs="Times New Roman"/>
          <w:sz w:val="28"/>
          <w:szCs w:val="28"/>
        </w:rPr>
        <w:t xml:space="preserve"> с участием </w:t>
      </w:r>
      <w:r>
        <w:rPr>
          <w:rFonts w:ascii="Times New Roman" w:eastAsia="Times New Roman" w:hAnsi="Times New Roman" w:cs="Times New Roman"/>
          <w:sz w:val="28"/>
          <w:szCs w:val="28"/>
        </w:rPr>
        <w:t>Бубновой Т.В.</w:t>
      </w:r>
      <w:r>
        <w:rPr>
          <w:rFonts w:ascii="Times New Roman" w:eastAsia="Times New Roman" w:hAnsi="Times New Roman" w:cs="Times New Roman"/>
          <w:sz w:val="28"/>
          <w:szCs w:val="28"/>
        </w:rPr>
        <w:t>, каких-либо замечаний от которо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по составлению схемы не поступило;</w:t>
      </w:r>
    </w:p>
    <w:p>
      <w:pPr>
        <w:spacing w:before="0" w:after="0"/>
        <w:ind w:firstLine="708"/>
        <w:jc w:val="both"/>
        <w:rPr>
          <w:sz w:val="28"/>
          <w:szCs w:val="28"/>
        </w:rPr>
      </w:pPr>
      <w:r>
        <w:rPr>
          <w:rFonts w:ascii="Times New Roman" w:eastAsia="Times New Roman" w:hAnsi="Times New Roman" w:cs="Times New Roman"/>
          <w:sz w:val="28"/>
          <w:szCs w:val="28"/>
        </w:rPr>
        <w:t xml:space="preserve">-рапортом инспектора </w:t>
      </w:r>
      <w:r>
        <w:rPr>
          <w:rFonts w:ascii="Times New Roman" w:eastAsia="Times New Roman" w:hAnsi="Times New Roman" w:cs="Times New Roman"/>
          <w:sz w:val="28"/>
          <w:szCs w:val="28"/>
        </w:rPr>
        <w:t>ДПС ОР ГИБДД МОМВД России «Ханты-Мансийский»</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24.05.2025</w:t>
      </w:r>
      <w:r>
        <w:rPr>
          <w:rFonts w:ascii="Times New Roman" w:eastAsia="Times New Roman" w:hAnsi="Times New Roman" w:cs="Times New Roman"/>
          <w:sz w:val="28"/>
          <w:szCs w:val="28"/>
        </w:rPr>
        <w:t xml:space="preserve"> 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-видеозаписью правонарушения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sz w:val="28"/>
          <w:szCs w:val="28"/>
        </w:rPr>
        <w:t>Бубновой Т.В.</w:t>
      </w:r>
      <w:r>
        <w:rPr>
          <w:rFonts w:ascii="Times New Roman" w:eastAsia="Times New Roman" w:hAnsi="Times New Roman" w:cs="Times New Roman"/>
          <w:sz w:val="28"/>
          <w:szCs w:val="28"/>
        </w:rPr>
        <w:t xml:space="preserve"> и квалификации </w:t>
      </w:r>
      <w:r>
        <w:rPr>
          <w:rFonts w:ascii="Times New Roman" w:eastAsia="Times New Roman" w:hAnsi="Times New Roman" w:cs="Times New Roman"/>
          <w:sz w:val="28"/>
          <w:szCs w:val="28"/>
        </w:rPr>
        <w:t>ее</w:t>
      </w:r>
      <w:r>
        <w:rPr>
          <w:rFonts w:ascii="Times New Roman" w:eastAsia="Times New Roman" w:hAnsi="Times New Roman" w:cs="Times New Roman"/>
          <w:sz w:val="28"/>
          <w:szCs w:val="28"/>
        </w:rPr>
        <w:t xml:space="preserve"> действий по ч.4 ст.12.15 КоАП РФ - </w:t>
      </w:r>
      <w:r>
        <w:rPr>
          <w:rFonts w:ascii="Times New Roman" w:eastAsia="Times New Roman" w:hAnsi="Times New Roman" w:cs="Times New Roman"/>
          <w:sz w:val="28"/>
          <w:szCs w:val="28"/>
        </w:rPr>
        <w:t xml:space="preserve">выезд в нарушение </w:t>
      </w:r>
      <w:hyperlink r:id="rId6"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8"/>
          <w:szCs w:val="28"/>
        </w:rPr>
      </w:pPr>
      <w:r>
        <w:rPr>
          <w:rFonts w:ascii="Times New Roman" w:eastAsia="Times New Roman" w:hAnsi="Times New Roman" w:cs="Times New Roman"/>
          <w:sz w:val="28"/>
          <w:szCs w:val="28"/>
        </w:rPr>
        <w:t>Бубновой Т.В.</w:t>
      </w:r>
      <w:r>
        <w:rPr>
          <w:rFonts w:ascii="Times New Roman" w:eastAsia="Times New Roman" w:hAnsi="Times New Roman" w:cs="Times New Roman"/>
          <w:sz w:val="28"/>
          <w:szCs w:val="28"/>
        </w:rPr>
        <w:t xml:space="preserve"> совершено правонарушение, ставящее под угрозу безопасность дорожного движения.</w:t>
      </w:r>
    </w:p>
    <w:p>
      <w:pPr>
        <w:spacing w:before="0" w:after="0"/>
        <w:ind w:firstLine="709"/>
        <w:jc w:val="both"/>
        <w:rPr>
          <w:sz w:val="28"/>
          <w:szCs w:val="28"/>
        </w:rPr>
      </w:pPr>
      <w:r>
        <w:rPr>
          <w:rFonts w:ascii="Times New Roman" w:eastAsia="Times New Roman" w:hAnsi="Times New Roman" w:cs="Times New Roman"/>
          <w:sz w:val="28"/>
          <w:szCs w:val="28"/>
        </w:rPr>
        <w:t>Смягчающим административную ответственность обстоятельством является признание вины в совершенном правонарушении, отягчающих административную ответственность обстоятельств не установлено.</w:t>
      </w: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ст.ст.23.1, 29.10 КоАП РФ, мировой судья</w:t>
      </w:r>
    </w:p>
    <w:p>
      <w:pPr>
        <w:spacing w:before="0" w:after="0"/>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ризнать </w:t>
      </w:r>
      <w:r>
        <w:rPr>
          <w:rFonts w:ascii="Times New Roman" w:eastAsia="Times New Roman" w:hAnsi="Times New Roman" w:cs="Times New Roman"/>
          <w:sz w:val="28"/>
          <w:szCs w:val="28"/>
        </w:rPr>
        <w:t>Бубнову</w:t>
      </w:r>
      <w:r>
        <w:rPr>
          <w:rFonts w:ascii="Times New Roman" w:eastAsia="Times New Roman" w:hAnsi="Times New Roman" w:cs="Times New Roman"/>
          <w:sz w:val="28"/>
          <w:szCs w:val="28"/>
        </w:rPr>
        <w:t xml:space="preserve"> Татьяну Васильевну</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ой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ч.4 ст.12.15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и назначить </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наказание в виде штрафа в размере </w:t>
      </w:r>
      <w:r>
        <w:rPr>
          <w:rFonts w:ascii="Times New Roman" w:eastAsia="Times New Roman" w:hAnsi="Times New Roman" w:cs="Times New Roman"/>
          <w:sz w:val="28"/>
          <w:szCs w:val="28"/>
        </w:rPr>
        <w:t>7500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ч.1.3 ст.32.2 КоАП РФ </w:t>
      </w: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8"/>
          <w:szCs w:val="28"/>
        </w:rPr>
        <w:t> </w:t>
      </w:r>
      <w:hyperlink r:id="rId5" w:anchor="/document/12125267/entry/120" w:history="1">
        <w:r>
          <w:rPr>
            <w:rFonts w:ascii="Times New Roman" w:eastAsia="Times New Roman" w:hAnsi="Times New Roman" w:cs="Times New Roman"/>
            <w:color w:val="0000EE"/>
            <w:sz w:val="28"/>
            <w:szCs w:val="28"/>
          </w:rPr>
          <w:t>главой 12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8"/>
          <w:szCs w:val="28"/>
        </w:rPr>
        <w:t> </w:t>
      </w:r>
      <w:hyperlink r:id="rId5" w:anchor="/document/12125267/entry/121011" w:history="1">
        <w:r>
          <w:rPr>
            <w:rFonts w:ascii="Times New Roman" w:eastAsia="Times New Roman" w:hAnsi="Times New Roman" w:cs="Times New Roman"/>
            <w:color w:val="0000EE"/>
            <w:sz w:val="28"/>
            <w:szCs w:val="28"/>
          </w:rPr>
          <w:t>частью 1.1 статьи 12.1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702" w:history="1">
        <w:r>
          <w:rPr>
            <w:rFonts w:ascii="Times New Roman" w:eastAsia="Times New Roman" w:hAnsi="Times New Roman" w:cs="Times New Roman"/>
            <w:color w:val="0000EE"/>
            <w:sz w:val="28"/>
            <w:szCs w:val="28"/>
          </w:rPr>
          <w:t>частями 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5" w:anchor="/document/12125267/entry/12704" w:history="1">
        <w:r>
          <w:rPr>
            <w:rFonts w:ascii="Times New Roman" w:eastAsia="Times New Roman" w:hAnsi="Times New Roman" w:cs="Times New Roman"/>
            <w:color w:val="0000EE"/>
            <w:sz w:val="28"/>
            <w:szCs w:val="28"/>
          </w:rPr>
          <w:t>4 статьи 12.7</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8" w:history="1">
        <w:r>
          <w:rPr>
            <w:rFonts w:ascii="Times New Roman" w:eastAsia="Times New Roman" w:hAnsi="Times New Roman" w:cs="Times New Roman"/>
            <w:color w:val="0000EE"/>
            <w:sz w:val="28"/>
            <w:szCs w:val="28"/>
          </w:rPr>
          <w:t>статьей 12.8</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906" w:history="1">
        <w:r>
          <w:rPr>
            <w:rFonts w:ascii="Times New Roman" w:eastAsia="Times New Roman" w:hAnsi="Times New Roman" w:cs="Times New Roman"/>
            <w:color w:val="0000EE"/>
            <w:sz w:val="28"/>
            <w:szCs w:val="28"/>
          </w:rPr>
          <w:t>частями 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5" w:anchor="/document/12125267/entry/12907" w:history="1">
        <w:r>
          <w:rPr>
            <w:rFonts w:ascii="Times New Roman" w:eastAsia="Times New Roman" w:hAnsi="Times New Roman" w:cs="Times New Roman"/>
            <w:color w:val="0000EE"/>
            <w:sz w:val="28"/>
            <w:szCs w:val="28"/>
          </w:rPr>
          <w:t>7 статьи 12.9</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10" w:history="1">
        <w:r>
          <w:rPr>
            <w:rFonts w:ascii="Times New Roman" w:eastAsia="Times New Roman" w:hAnsi="Times New Roman" w:cs="Times New Roman"/>
            <w:color w:val="0000EE"/>
            <w:sz w:val="28"/>
            <w:szCs w:val="28"/>
          </w:rPr>
          <w:t>статьей 12.10</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123" w:history="1">
        <w:r>
          <w:rPr>
            <w:rFonts w:ascii="Times New Roman" w:eastAsia="Times New Roman" w:hAnsi="Times New Roman" w:cs="Times New Roman"/>
            <w:color w:val="0000EE"/>
            <w:sz w:val="28"/>
            <w:szCs w:val="28"/>
          </w:rPr>
          <w:t>частью 3 статьи 12.12</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1505" w:history="1">
        <w:r>
          <w:rPr>
            <w:rFonts w:ascii="Times New Roman" w:eastAsia="Times New Roman" w:hAnsi="Times New Roman" w:cs="Times New Roman"/>
            <w:color w:val="0000EE"/>
            <w:sz w:val="28"/>
            <w:szCs w:val="28"/>
          </w:rPr>
          <w:t>частью 5 статьи 12.15</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16031" w:history="1">
        <w:r>
          <w:rPr>
            <w:rFonts w:ascii="Times New Roman" w:eastAsia="Times New Roman" w:hAnsi="Times New Roman" w:cs="Times New Roman"/>
            <w:color w:val="0000EE"/>
            <w:sz w:val="28"/>
            <w:szCs w:val="28"/>
          </w:rPr>
          <w:t>частью 3.1 статьи 12.16,</w:t>
        </w:r>
      </w:hyperlink>
      <w:r>
        <w:rPr>
          <w:rFonts w:ascii="Times New Roman" w:eastAsia="Times New Roman" w:hAnsi="Times New Roman" w:cs="Times New Roman"/>
          <w:sz w:val="28"/>
          <w:szCs w:val="28"/>
        </w:rPr>
        <w:t> </w:t>
      </w:r>
      <w:hyperlink r:id="rId5" w:anchor="/document/12125267/entry/1224" w:history="1">
        <w:r>
          <w:rPr>
            <w:rFonts w:ascii="Times New Roman" w:eastAsia="Times New Roman" w:hAnsi="Times New Roman" w:cs="Times New Roman"/>
            <w:color w:val="0000EE"/>
            <w:sz w:val="28"/>
            <w:szCs w:val="28"/>
          </w:rPr>
          <w:t>статьями 12.24</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26" w:history="1">
        <w:r>
          <w:rPr>
            <w:rFonts w:ascii="Times New Roman" w:eastAsia="Times New Roman" w:hAnsi="Times New Roman" w:cs="Times New Roman"/>
            <w:color w:val="0000EE"/>
            <w:sz w:val="28"/>
            <w:szCs w:val="28"/>
          </w:rPr>
          <w:t>12.26</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2703" w:history="1">
        <w:r>
          <w:rPr>
            <w:rFonts w:ascii="Times New Roman" w:eastAsia="Times New Roman" w:hAnsi="Times New Roman" w:cs="Times New Roman"/>
            <w:color w:val="0000EE"/>
            <w:sz w:val="28"/>
            <w:szCs w:val="28"/>
          </w:rPr>
          <w:t>частью 3 статьи 12.27</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-Мансийскому автономному округу - Югре (УМВД России по ХМАО-Югре) ОКТМО 718</w:t>
      </w:r>
      <w:r>
        <w:rPr>
          <w:rFonts w:ascii="Times New Roman" w:eastAsia="Times New Roman" w:hAnsi="Times New Roman" w:cs="Times New Roman"/>
          <w:sz w:val="28"/>
          <w:szCs w:val="28"/>
        </w:rPr>
        <w:t>71</w:t>
      </w:r>
      <w:r>
        <w:rPr>
          <w:rFonts w:ascii="Times New Roman" w:eastAsia="Times New Roman" w:hAnsi="Times New Roman" w:cs="Times New Roman"/>
          <w:sz w:val="28"/>
          <w:szCs w:val="28"/>
        </w:rPr>
        <w:t>000 ИНН 860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1010390 КПП 860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101</w:t>
      </w:r>
      <w:r>
        <w:rPr>
          <w:rFonts w:ascii="Times New Roman" w:eastAsia="Times New Roman" w:hAnsi="Times New Roman" w:cs="Times New Roman"/>
          <w:sz w:val="28"/>
          <w:szCs w:val="28"/>
        </w:rPr>
        <w:t xml:space="preserve"> 001 р/с 401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10245370000007, счет получателя: 03100643000000018700, </w:t>
      </w:r>
      <w:r>
        <w:rPr>
          <w:rFonts w:ascii="Times New Roman" w:eastAsia="Times New Roman" w:hAnsi="Times New Roman" w:cs="Times New Roman"/>
          <w:sz w:val="28"/>
          <w:szCs w:val="28"/>
        </w:rPr>
        <w:t xml:space="preserve">банк получателя РКЦ Ханты-Мансийск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КБК 188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116 011230 10001140 БИК 007162163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18810486250250004249</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 может быть обжаловано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в течение 10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0"/>
        <w:jc w:val="both"/>
        <w:rPr>
          <w:sz w:val="28"/>
          <w:szCs w:val="28"/>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83247"/>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1rplc-8">
    <w:name w:val="cat-UserDefined grp-31 rplc-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internet.garant.ru/" TargetMode="External" /><Relationship Id="rId6" Type="http://schemas.openxmlformats.org/officeDocument/2006/relationships/hyperlink" Target="garantF1://1205770.1009"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CD58192C-5025-44C0-83C5-A92AA6D08C26}"/>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