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прокурора – помощника Ханты-Мансийского межрайонного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Карпенко Е.С., действующей на основании доверенности на представление интересов прокура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туры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27.06.202</w:t>
      </w:r>
      <w:r>
        <w:rPr>
          <w:rFonts w:ascii="Times New Roman" w:eastAsia="Times New Roman" w:hAnsi="Times New Roman" w:cs="Times New Roman"/>
          <w:sz w:val="26"/>
          <w:szCs w:val="26"/>
        </w:rPr>
        <w:t>5, действительной до 14.07.2025,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помещении мирового судьи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д.87/1,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815-2803/2025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ст.5.59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Владимировича, </w:t>
      </w:r>
      <w:r>
        <w:rPr>
          <w:rStyle w:val="cat-UserDefinedgrp-5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Сергей Владимирович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заместителем руководителя Службы –начальником Управления государственного жилищного и лицензионного контроля Службы жилищного и строительного надзора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(далее-Службы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месту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обязанностей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ул.Студенческая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08 апреля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вследствие ненадлежащего исполнения своих должностных обязанностей,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п.40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раздела </w:t>
      </w:r>
      <w:r>
        <w:rPr>
          <w:rFonts w:ascii="Times New Roman" w:eastAsia="Times New Roman" w:hAnsi="Times New Roman" w:cs="Times New Roman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регламента заместителя 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Аппарата Губернатора-заместителем Губернатора Ханты-Мансийского автономного округа-Югры 20.12.2021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заместитель 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Службы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требований Федерального закона №59-ФЗ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02.05.2006 </w:t>
      </w:r>
      <w:r>
        <w:rPr>
          <w:rFonts w:ascii="Times New Roman" w:eastAsia="Times New Roman" w:hAnsi="Times New Roman" w:cs="Times New Roman"/>
          <w:sz w:val="26"/>
          <w:szCs w:val="26"/>
        </w:rPr>
        <w:t>«О порядке рассмотрения обращени</w:t>
      </w:r>
      <w:r>
        <w:rPr>
          <w:rFonts w:ascii="Times New Roman" w:eastAsia="Times New Roman" w:hAnsi="Times New Roman" w:cs="Times New Roman"/>
          <w:sz w:val="26"/>
          <w:szCs w:val="26"/>
        </w:rPr>
        <w:t>й граждан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 </w:t>
      </w:r>
      <w:r>
        <w:rPr>
          <w:rFonts w:ascii="Times New Roman" w:eastAsia="Times New Roman" w:hAnsi="Times New Roman" w:cs="Times New Roman"/>
          <w:sz w:val="26"/>
          <w:szCs w:val="26"/>
        </w:rPr>
        <w:t>своевременное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рассмотрение обращения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гражданки </w:t>
      </w:r>
      <w:r>
        <w:rPr>
          <w:rFonts w:ascii="Times New Roman" w:eastAsia="Times New Roman" w:hAnsi="Times New Roman" w:cs="Times New Roman"/>
          <w:sz w:val="26"/>
          <w:szCs w:val="26"/>
        </w:rPr>
        <w:t>Янбаевой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№86-2025-15188, поступившее в Службу 03.03.2025 через государственную информационную систему жилищно-коммунального хозяйства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(далее-ГИС ЖКХ)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несогласии с действиями ООО «Управляющая компания – Квартал» </w:t>
      </w:r>
      <w:r>
        <w:rPr>
          <w:rFonts w:ascii="Times New Roman" w:eastAsia="Times New Roman" w:hAnsi="Times New Roman" w:cs="Times New Roman"/>
          <w:sz w:val="26"/>
          <w:szCs w:val="26"/>
        </w:rPr>
        <w:t>по уборке придомовой территории от снега, вследствие которых причинен вред здоровью человека.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начала судебного заседания представил заявление о рассмотрении дела в его отсутствие. Также, согласно данному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с правонарушением согласен, считает, что правонарушение не повлекло негативных последствий, угрозы жизни и здоровью граждан, нарушение прав юридических лиц при осуществлении предпринимательской деятельности. Ответ на обращен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ие </w:t>
      </w:r>
      <w:r>
        <w:rPr>
          <w:rFonts w:ascii="Times New Roman" w:eastAsia="Times New Roman" w:hAnsi="Times New Roman" w:cs="Times New Roman"/>
          <w:sz w:val="26"/>
          <w:szCs w:val="26"/>
        </w:rPr>
        <w:t>Янбаевой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подготовлен 13.05.2025. </w:t>
      </w:r>
      <w:r>
        <w:rPr>
          <w:rFonts w:ascii="Times New Roman" w:eastAsia="Times New Roman" w:hAnsi="Times New Roman" w:cs="Times New Roman"/>
          <w:sz w:val="26"/>
          <w:szCs w:val="26"/>
        </w:rPr>
        <w:t>Ранее он к административной ответственности по ст.5.59 КоАП РФ не привлекался. В этой связи просит заменить штраф на предупреждение.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szCs w:val="26"/>
        </w:rPr>
        <w:t>Янбаева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в судебное заседание не явилась, о месте и времени судебного заседания извещена, до начала судебного заседания представила заявление о ра</w:t>
      </w:r>
      <w:r>
        <w:rPr>
          <w:rFonts w:ascii="Times New Roman" w:eastAsia="Times New Roman" w:hAnsi="Times New Roman" w:cs="Times New Roman"/>
          <w:sz w:val="26"/>
          <w:szCs w:val="26"/>
        </w:rPr>
        <w:t>ссмотрении дела в её отсутствии, в связи с территориальной отдаленностью.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ч.2 ст.25.1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ч.3 ст.25.2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указанных лиц.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Прокурор </w:t>
      </w:r>
      <w:r>
        <w:rPr>
          <w:rFonts w:ascii="Times New Roman" w:eastAsia="Times New Roman" w:hAnsi="Times New Roman" w:cs="Times New Roman"/>
          <w:sz w:val="26"/>
          <w:szCs w:val="26"/>
        </w:rPr>
        <w:t>Карпенко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настояла на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допущенное им нарушение, выразившееся в </w:t>
      </w:r>
      <w:r>
        <w:rPr>
          <w:rFonts w:ascii="Times New Roman" w:eastAsia="Times New Roman" w:hAnsi="Times New Roman" w:cs="Times New Roman"/>
          <w:sz w:val="26"/>
          <w:szCs w:val="26"/>
        </w:rPr>
        <w:t>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разрешении обращения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гражданки </w:t>
      </w:r>
      <w:r>
        <w:rPr>
          <w:rFonts w:ascii="Times New Roman" w:eastAsia="Times New Roman" w:hAnsi="Times New Roman" w:cs="Times New Roman"/>
          <w:sz w:val="26"/>
          <w:szCs w:val="26"/>
        </w:rPr>
        <w:t>Янбаевой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прокурора,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ст.5.59 КоАП РФ наступает за нарушение установленного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данного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Субъектами правонарушения являются должностные лица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рассмотрения обращений граждан государственными органами, органами местного самоуправления и должностными лицами установлен Федеральным законом от 02 мая 2006 года №59-ФЗ «О порядке рассмотрения обращений граждан Российской Федерации» (далее-Федеральный закон №59-ФЗ).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ст.1 Федерального закона №59-ФЗ, установленный настоящим законом,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 Федерального закона №59-ФЗ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части третьей статьи </w:t>
      </w:r>
      <w:r>
        <w:rPr>
          <w:rFonts w:ascii="Times New Roman" w:eastAsia="Times New Roman" w:hAnsi="Times New Roman" w:cs="Times New Roman"/>
          <w:sz w:val="26"/>
          <w:szCs w:val="26"/>
        </w:rPr>
        <w:t>5 Федерального закона №59-ФЗ закреплено право гражданина на получение письменного ответа по существу поставленных в обращении вопросов.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ч.2 ст.8 Федерального закона №59-ФЗ письменное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ст.9 Федерального закона №59-ФЗ обращение, поступившее в государственный орган, орган местного самоуправления или должностному лицу в соответствии с их компетенцией подле</w:t>
      </w:r>
      <w:r>
        <w:rPr>
          <w:rFonts w:ascii="Times New Roman" w:eastAsia="Times New Roman" w:hAnsi="Times New Roman" w:cs="Times New Roman"/>
          <w:sz w:val="26"/>
          <w:szCs w:val="26"/>
        </w:rPr>
        <w:t>жит обязательному рассмотрению.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ст.12 Федерального закона №59-ФЗ письменное обращение, поступившее в государственный орган, орган местного самоуправления или должностному лицу в соотв</w:t>
      </w:r>
      <w:r>
        <w:rPr>
          <w:rFonts w:ascii="Times New Roman" w:eastAsia="Times New Roman" w:hAnsi="Times New Roman" w:cs="Times New Roman"/>
          <w:sz w:val="26"/>
          <w:szCs w:val="26"/>
        </w:rPr>
        <w:t>етствии с их компетенцией, рассматривается в течение 30 дней со дня регистрации обращения.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п.6.4 Положения о Службе жилищного и строительного надзора ХМАО-Югры, утвержденного постановлением Правительства ХМАО-Югры от 25.06.2012 №216-п, Службы и её структурные подразделения осуществляют региональный государственный жилищный контроль (надзор).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Службы жилищного и строительного надзора автономного округа и её структурные подразделения осуществляют публично-значимые функции и при рассмотрении обращений на неё распространяются требования Федерального закона №59-ФЗ от 02.05.2006 «О порядке рассмотрения обращения граждан Российской Федерации».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рассмотрения обращения граждан, объединений граждан, в том числе юридических лиц, поступающих в Службу, утвержден приказом Службы №145-О от 17.09.2024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(далее-Порядок рассмотрения обращений)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п.3.1 данного Порядка обращение в Службу или должностному лицу в письменной форме может быть доставлено лично, через представителей или курьеров, почтовым отправлением, в форме электронного документа с использованием Единого портала, ГИС ЖКХ,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после прохождения идентификации и (или) аутентификации; в устной форме в ходе личного приёма граждан.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п.3.3 Порядка рассмотрения обращений в целях централизованного учета и координации рассмотрения обращений их регистрация осуществляется в системе автоматизации делопроизводства и электронного документооборота «ДЕЛО» (далее-СЭД) путем создания электронной регистрационной карточки в порядке, установленной инструкцией по делопроизводству.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требований п.3.8 Порядка рассмотрения обращений обращение в письменной форме и в форме электронного документа, за исключением обращений, поступивших через Единый портал на Платформу обратной связи (</w:t>
      </w:r>
      <w:r>
        <w:rPr>
          <w:rFonts w:ascii="Times New Roman" w:eastAsia="Times New Roman" w:hAnsi="Times New Roman" w:cs="Times New Roman"/>
          <w:sz w:val="26"/>
          <w:szCs w:val="26"/>
        </w:rPr>
        <w:t>Госуслуги</w:t>
      </w:r>
      <w:r>
        <w:rPr>
          <w:rFonts w:ascii="Times New Roman" w:eastAsia="Times New Roman" w:hAnsi="Times New Roman" w:cs="Times New Roman"/>
          <w:sz w:val="26"/>
          <w:szCs w:val="26"/>
        </w:rPr>
        <w:t>. Решает вместе) и в устной форме, регистрируются в сроки, установленные Федеральным законом №59-ФЗ.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п.4.1 Порядка рассмотрения обращений организацию рассмотрения обращений, поступающих в Службу, осуществляет руководитель Службы или уполномоченное должностное лицо по координации и организации рассмотрения обращения.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п.5.2 Порядка рассмотрения обращений плановый срок рассмотрения обращения составляет 30 дней со дня его регистрации.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п.5.3 Порядка рассмотрения обращений в срок, установленный пунктом 5.2 Порядка, входит время на регистрацию и обработку обращения, рассмотрение по существу, подготовку проекта ответа, его согласование, подписание и направление ответа автору обращения (заявителю), размещение ответа на обращение и документов, являющихся приложениями к данному ответу на обращение, в ГИС ЖКХ, размещение ответа на Едином портале.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случае, если окончание срока рассмотрения обращения приходится на нерабочий день, днем окончания срока его рассмотрения считается следующий за ним рабочий день, за исключением обращений, поступивших через Единый портал.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</w:t>
      </w:r>
      <w:r>
        <w:rPr>
          <w:rFonts w:ascii="Times New Roman" w:eastAsia="Times New Roman" w:hAnsi="Times New Roman" w:cs="Times New Roman"/>
          <w:sz w:val="26"/>
          <w:szCs w:val="26"/>
        </w:rPr>
        <w:t>ГИС ЖКХ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гражданки </w:t>
      </w:r>
      <w:r>
        <w:rPr>
          <w:rFonts w:ascii="Times New Roman" w:eastAsia="Times New Roman" w:hAnsi="Times New Roman" w:cs="Times New Roman"/>
          <w:sz w:val="26"/>
          <w:szCs w:val="26"/>
        </w:rPr>
        <w:t>Янбаевой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о несогласии с действиями ООО «Управляющая компания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Квартал» </w:t>
      </w:r>
      <w:r>
        <w:rPr>
          <w:rFonts w:ascii="Times New Roman" w:eastAsia="Times New Roman" w:hAnsi="Times New Roman" w:cs="Times New Roman"/>
          <w:sz w:val="26"/>
          <w:szCs w:val="26"/>
        </w:rPr>
        <w:t>по уборке придомовой территории от снега, вследствие которых причинен вред здоровью человека.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Поступившее 03.03.2025 обращение должно быть зарегистрировано в Службу не позднее 06.03.2025, тогда как,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зарегистрировано в Службе 14.04.2025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№27-ОГ-3271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с нарушением установленного законодательством 3-х дневного срока.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 на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Янба</w:t>
      </w:r>
      <w:r>
        <w:rPr>
          <w:rFonts w:ascii="Times New Roman" w:eastAsia="Times New Roman" w:hAnsi="Times New Roman" w:cs="Times New Roman"/>
          <w:sz w:val="26"/>
          <w:szCs w:val="26"/>
        </w:rPr>
        <w:t>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дан только 13.05.2025, тогда как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 на обращение следо</w:t>
      </w:r>
      <w:r>
        <w:rPr>
          <w:rFonts w:ascii="Times New Roman" w:eastAsia="Times New Roman" w:hAnsi="Times New Roman" w:cs="Times New Roman"/>
          <w:sz w:val="26"/>
          <w:szCs w:val="26"/>
        </w:rPr>
        <w:t>вало дать не позднее 07.04.2025 (с учетом регистрации обращения в последний день 3-х дневного срока).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подтверждаются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возбуждении дела об административном правонарушении от 11.06.2025,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Янбаевой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от 10.06.2025, согласно которому 03.03.20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ГИС ЖКХ обратилась в Службу 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илстройнадзор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с обращением на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«Управляющая компания –Квартал», ответ на данное обращение она получила только 13.05.2025;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текста обращения </w:t>
      </w:r>
      <w:r>
        <w:rPr>
          <w:rFonts w:ascii="Times New Roman" w:eastAsia="Times New Roman" w:hAnsi="Times New Roman" w:cs="Times New Roman"/>
          <w:sz w:val="26"/>
          <w:szCs w:val="26"/>
        </w:rPr>
        <w:t>Янбаевой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в прокуратуру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Службы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решения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23.04.2025 №627 о проведении проверки в отношении Службы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руководителя Службы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от 25.04.2025 на требование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г.Нижневартовска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-просмотр обращения </w:t>
      </w:r>
      <w:r>
        <w:rPr>
          <w:rFonts w:ascii="Times New Roman" w:eastAsia="Times New Roman" w:hAnsi="Times New Roman" w:cs="Times New Roman"/>
          <w:sz w:val="26"/>
          <w:szCs w:val="26"/>
        </w:rPr>
        <w:t>Янбаевой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от 03.03.2025;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ответа на обращение </w:t>
      </w:r>
      <w:r>
        <w:rPr>
          <w:rFonts w:ascii="Times New Roman" w:eastAsia="Times New Roman" w:hAnsi="Times New Roman" w:cs="Times New Roman"/>
          <w:sz w:val="26"/>
          <w:szCs w:val="26"/>
        </w:rPr>
        <w:t>Янбаевой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 от 13.05.2025;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ответом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руководителя Службы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от 13.05.2025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ст.15 Федерального закона №59-ФЗ л</w:t>
      </w:r>
      <w:r>
        <w:rPr>
          <w:rFonts w:ascii="Times New Roman" w:eastAsia="Times New Roman" w:hAnsi="Times New Roman" w:cs="Times New Roman"/>
          <w:sz w:val="26"/>
          <w:szCs w:val="26"/>
        </w:rPr>
        <w:t>ица, виновные в нарушении данного Федерального закона, несут ответственность, предусмотренную законодательством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должностным лицом в данном Кодексе следует понимать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 (примечание к ст.2.4 КоАП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письму руководителя Службы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Копылова А.П. от 10.06.2025 должностным лицом, ответственным за рассмотрение обращения </w:t>
      </w:r>
      <w:r>
        <w:rPr>
          <w:rFonts w:ascii="Times New Roman" w:eastAsia="Times New Roman" w:hAnsi="Times New Roman" w:cs="Times New Roman"/>
          <w:sz w:val="26"/>
          <w:szCs w:val="26"/>
        </w:rPr>
        <w:t>Янбаевой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заместитель Службы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Распоряжением Губернатора Ханты-Мансийского автономного округа-Югры №6-ргк от 09.02.2024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назначен на должность заместителя руководителя Службы-начальника Управления государственного жилищного надзора и лицензионного контроля Службы Жилищного и строительного надзора Югры с 20.02.2024 по 15.09.2025.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п.40 раздела </w:t>
      </w:r>
      <w:r>
        <w:rPr>
          <w:rFonts w:ascii="Times New Roman" w:eastAsia="Times New Roman" w:hAnsi="Times New Roman" w:cs="Times New Roman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регламента заместителя руководителя 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жилищного и строительного надзора Ханты-Мансийского автономного округа-Югры,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руководителя Службы обеспечивает своевременное и </w:t>
      </w:r>
      <w:r>
        <w:rPr>
          <w:rFonts w:ascii="Times New Roman" w:eastAsia="Times New Roman" w:hAnsi="Times New Roman" w:cs="Times New Roman"/>
          <w:sz w:val="26"/>
          <w:szCs w:val="26"/>
        </w:rPr>
        <w:t>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заместитель руководителя Службы </w:t>
      </w:r>
      <w:r>
        <w:rPr>
          <w:rFonts w:ascii="Times New Roman" w:eastAsia="Times New Roman" w:hAnsi="Times New Roman" w:cs="Times New Roman"/>
          <w:sz w:val="26"/>
          <w:szCs w:val="26"/>
        </w:rPr>
        <w:t>Жилстройнадзора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является ответственным должностным лицом за надлежащее и своевременное рассмотр</w:t>
      </w:r>
      <w:r>
        <w:rPr>
          <w:rFonts w:ascii="Times New Roman" w:eastAsia="Times New Roman" w:hAnsi="Times New Roman" w:cs="Times New Roman"/>
          <w:sz w:val="26"/>
          <w:szCs w:val="26"/>
        </w:rPr>
        <w:t>ение обращение граждан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sz w:val="26"/>
          <w:szCs w:val="26"/>
        </w:rPr>
        <w:t>Янбаевой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Рассматриваемое правонарушение стало возможно вследствие ненадлежащего контроля за р</w:t>
      </w:r>
      <w:r>
        <w:rPr>
          <w:rFonts w:ascii="Times New Roman" w:eastAsia="Times New Roman" w:hAnsi="Times New Roman" w:cs="Times New Roman"/>
          <w:sz w:val="26"/>
          <w:szCs w:val="26"/>
        </w:rPr>
        <w:t>аботой подчиненных работников 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обращения и в последующем за своевременным разрешением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данного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доказательств, мировой судья находит вину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нарушении порядка рассмо</w:t>
      </w:r>
      <w:r>
        <w:rPr>
          <w:rFonts w:ascii="Times New Roman" w:eastAsia="Times New Roman" w:hAnsi="Times New Roman" w:cs="Times New Roman"/>
          <w:sz w:val="26"/>
          <w:szCs w:val="26"/>
        </w:rPr>
        <w:t>трения обращений установленной.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ст.5.59 КоАП РФ –н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установленного </w:t>
      </w:r>
      <w:hyperlink r:id="rId5" w:anchor="/document/12146661/entry/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порядка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 обращений граждан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должностным лицом государственного органа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Поскольку с учетом характера и обстоятельств совершенного административного правонарушения, существенным образом нарушающего установленный законодательством Российской Федерации порядок рассмотрения обращений граждан должностным лицом, на которое возложено осуществление публично значимых фу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нкций, оснований для применения </w:t>
      </w:r>
      <w:hyperlink r:id="rId6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признания правонарушения малозначительным </w:t>
      </w:r>
      <w:r>
        <w:rPr>
          <w:rFonts w:ascii="Times New Roman" w:eastAsia="Times New Roman" w:hAnsi="Times New Roman" w:cs="Times New Roman"/>
          <w:sz w:val="26"/>
          <w:szCs w:val="26"/>
        </w:rPr>
        <w:t>по настоящему делу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учитывает характер совершенного им правонарушения, его личность, имущественное положение, наличие смягчающих и отягчающих административную ответственность обстоятельств.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Мочиевским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посягающее на права граждан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обращения в государственные органы</w:t>
      </w:r>
      <w:r>
        <w:rPr>
          <w:rFonts w:ascii="Times New Roman" w:eastAsia="Times New Roman" w:hAnsi="Times New Roman" w:cs="Times New Roman"/>
          <w:sz w:val="26"/>
          <w:szCs w:val="26"/>
        </w:rPr>
        <w:t>, ранее он 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 не привлекался.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Санкцией ст.5.59 КоАП РФ предусмотрено наказание в виде штрафа в размере от пяти тысяч до десяти тысяч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приходит </w:t>
      </w:r>
      <w:r>
        <w:rPr>
          <w:rFonts w:ascii="Times New Roman" w:eastAsia="Times New Roman" w:hAnsi="Times New Roman" w:cs="Times New Roman"/>
          <w:sz w:val="26"/>
          <w:szCs w:val="26"/>
        </w:rPr>
        <w:t>к выводу о возможности назначения ему наказания в виде штрафа в минимальном размере, предусмотренном санкцией ст.5.59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ст.4.1.1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предусмотренных </w:t>
      </w:r>
      <w:hyperlink r:id="rId6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>
        <w:rPr>
          <w:rFonts w:ascii="Times New Roman" w:eastAsia="Times New Roman" w:hAnsi="Times New Roman" w:cs="Times New Roman"/>
          <w:sz w:val="26"/>
          <w:szCs w:val="26"/>
        </w:rPr>
        <w:t>ситуаций природного и техногенного характера, а также при отсутствии имущественного ущерба (ч.2 ст.3.4 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суд не усматривает оснований для замены штрафа предупреждением, так как, нарушение выявлено не в рамках гос</w:t>
      </w:r>
      <w:r>
        <w:rPr>
          <w:rFonts w:ascii="Times New Roman" w:eastAsia="Times New Roman" w:hAnsi="Times New Roman" w:cs="Times New Roman"/>
          <w:sz w:val="26"/>
          <w:szCs w:val="26"/>
        </w:rPr>
        <w:t>ударственного контроля (надзора)</w:t>
      </w:r>
      <w:r>
        <w:rPr>
          <w:rFonts w:ascii="Times New Roman" w:eastAsia="Times New Roman" w:hAnsi="Times New Roman" w:cs="Times New Roman"/>
          <w:sz w:val="26"/>
          <w:szCs w:val="26"/>
        </w:rPr>
        <w:t>, а в рамках прокурорской п</w:t>
      </w:r>
      <w:r>
        <w:rPr>
          <w:rFonts w:ascii="Times New Roman" w:eastAsia="Times New Roman" w:hAnsi="Times New Roman" w:cs="Times New Roman"/>
          <w:sz w:val="26"/>
          <w:szCs w:val="26"/>
        </w:rPr>
        <w:t>роверки по обращению гражданина, а также в несвоевременно разрешенном обращении сообщалось о ненадлежащем выполнении управляющей компании обязанностей, повлекшее за собой причинение вреда здоровью человека.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Мочиевского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ст.5.59 КоАП РФ, и назначить ему наказание в виде административного штрафа в размере 5000 (пять тысяч)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720 1 16 01053 01 0059 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0412365400725008152505143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1905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50rplc-12">
    <w:name w:val="cat-UserDefined grp-5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6661.3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0E09-3924-4C7D-B9AB-AF71FB5ACAF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