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11 июля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818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«МОДЕРН»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Зяблицевой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Жанны Леонидовны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Зяблицева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«МОДЕРН»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нахождения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Пионерская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114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24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25.07.2024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п.1 ст.419, п.7 ст.431 Налогового кодекса Российской Федерации (далее - НК РФ), 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6 месяцев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  <w:sz w:val="28"/>
          <w:szCs w:val="28"/>
        </w:rPr>
        <w:t>26.07.2024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01 мин.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Зяблицева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 ст.25.1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счел 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рассмотреть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Зяблицевой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генеральный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«МОДЕРН»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Зяблицева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6 месяцев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до 24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25.07.2024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представив его с нарушением срока </w:t>
      </w:r>
      <w:r>
        <w:rPr>
          <w:rFonts w:ascii="Times New Roman" w:eastAsia="Times New Roman" w:hAnsi="Times New Roman" w:cs="Times New Roman"/>
          <w:sz w:val="28"/>
          <w:szCs w:val="28"/>
        </w:rPr>
        <w:t>09.09.2024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Зяблицевой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ООО «МОДЕРН»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квитанции о приёме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6 месяцев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Зяблицевой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Зяблицева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отчетности в налоговый орган исполнена,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«МОДЕРН»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Зяблицеву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Жанну Леонидовну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50174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8">
    <w:name w:val="cat-UserDefined grp-2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F964-6343-4A1C-8C21-0D1CF907554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