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11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председателя </w:t>
      </w:r>
      <w:r>
        <w:rPr>
          <w:rFonts w:ascii="Times New Roman" w:eastAsia="Times New Roman" w:hAnsi="Times New Roman" w:cs="Times New Roman"/>
          <w:sz w:val="27"/>
          <w:szCs w:val="27"/>
        </w:rPr>
        <w:t>Садоводческого некоммерческого товарищества «Кедр»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Святослава Петровича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7"/>
          <w:szCs w:val="27"/>
        </w:rPr>
        <w:t>Садоводческого некоммерческого товарищества «Кедр»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Fonts w:ascii="Times New Roman" w:eastAsia="Times New Roman" w:hAnsi="Times New Roman" w:cs="Times New Roman"/>
          <w:sz w:val="27"/>
          <w:szCs w:val="27"/>
        </w:rPr>
        <w:t>Пионерская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</w:t>
      </w:r>
      <w:r>
        <w:rPr>
          <w:rFonts w:ascii="Times New Roman" w:eastAsia="Times New Roman" w:hAnsi="Times New Roman" w:cs="Times New Roman"/>
          <w:sz w:val="27"/>
          <w:szCs w:val="27"/>
        </w:rPr>
        <w:t>115, кв.35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24 часов 00 минут </w:t>
      </w:r>
      <w:r>
        <w:rPr>
          <w:rFonts w:ascii="Times New Roman" w:eastAsia="Times New Roman" w:hAnsi="Times New Roman" w:cs="Times New Roman"/>
          <w:sz w:val="27"/>
          <w:szCs w:val="27"/>
        </w:rPr>
        <w:t>25.07.2024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п.1 ст.419, п.7 ст.431 Налогового кодекса Российской Федерации (далее - НК РФ), не обеспечил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предоставление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  <w:sz w:val="27"/>
          <w:szCs w:val="27"/>
        </w:rPr>
        <w:t>26.07.2024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час. 01 мин.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извещался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</w:t>
      </w:r>
      <w:r>
        <w:rPr>
          <w:rFonts w:ascii="Times New Roman" w:eastAsia="Times New Roman" w:hAnsi="Times New Roman" w:cs="Times New Roman"/>
          <w:sz w:val="27"/>
          <w:szCs w:val="27"/>
        </w:rPr>
        <w:t>Садоводческого некоммерческого товарищества «Кедр»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асчет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до </w:t>
      </w:r>
      <w:r>
        <w:rPr>
          <w:rFonts w:ascii="Times New Roman" w:eastAsia="Times New Roman" w:hAnsi="Times New Roman" w:cs="Times New Roman"/>
          <w:sz w:val="27"/>
          <w:szCs w:val="27"/>
        </w:rPr>
        <w:t>25.07.2024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представив его с нарушением срока </w:t>
      </w:r>
      <w:r>
        <w:rPr>
          <w:rFonts w:ascii="Times New Roman" w:eastAsia="Times New Roman" w:hAnsi="Times New Roman" w:cs="Times New Roman"/>
          <w:sz w:val="27"/>
          <w:szCs w:val="27"/>
        </w:rPr>
        <w:t>28.07.2024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szCs w:val="27"/>
        </w:rPr>
        <w:t>выпис</w:t>
      </w:r>
      <w:r>
        <w:rPr>
          <w:rFonts w:ascii="Times New Roman" w:eastAsia="Times New Roman" w:hAnsi="Times New Roman" w:cs="Times New Roman"/>
          <w:sz w:val="27"/>
          <w:szCs w:val="27"/>
        </w:rPr>
        <w:t>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 ЕГРЮЛ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Садоводческого некоммерческого товарищества «Кедр»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Бездействие </w:t>
      </w: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  <w:sz w:val="27"/>
          <w:szCs w:val="27"/>
        </w:rPr>
        <w:t>ь 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впервые привлекается к административной ответственности по ст.15.5 КоАП РФ, суд считает возможным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Святослава Петровича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нарушения, предусмотренного ст.15.5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</w:t>
      </w:r>
      <w:r>
        <w:rPr>
          <w:rFonts w:ascii="Times New Roman" w:eastAsia="Times New Roman" w:hAnsi="Times New Roman" w:cs="Times New Roman"/>
          <w:sz w:val="27"/>
          <w:szCs w:val="27"/>
        </w:rPr>
        <w:t>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дней </w:t>
      </w:r>
      <w:r>
        <w:rPr>
          <w:rFonts w:ascii="Times New Roman" w:eastAsia="Times New Roman" w:hAnsi="Times New Roman" w:cs="Times New Roman"/>
          <w:sz w:val="27"/>
          <w:szCs w:val="27"/>
        </w:rPr>
        <w:t>со дня получения копии постановления.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О.П. Артюх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О.П. Артюх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78833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23AA7-37A8-41E3-9E4C-42882970E10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