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11 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</w:t>
      </w:r>
      <w:r>
        <w:rPr>
          <w:rFonts w:ascii="Times New Roman" w:eastAsia="Times New Roman" w:hAnsi="Times New Roman" w:cs="Times New Roman"/>
          <w:sz w:val="26"/>
          <w:szCs w:val="26"/>
        </w:rPr>
        <w:t>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828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ст.15.5 Кодекса Российской Федерации об административных правонарушениях (далее - КоАП РФ)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-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«РЕМБЫТТЕХНИКА»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Благодетелевой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Анатольевны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Благодетелева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«РЕМБЫТТЕХНИКА»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нахождения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Энгельса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15 кв.30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часов 00 минут </w:t>
      </w:r>
      <w:r>
        <w:rPr>
          <w:rFonts w:ascii="Times New Roman" w:eastAsia="Times New Roman" w:hAnsi="Times New Roman" w:cs="Times New Roman"/>
          <w:sz w:val="26"/>
          <w:szCs w:val="26"/>
        </w:rPr>
        <w:t>25.07.2024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п.1 ст.419, п.7 ст.431 Налогового кодекса Российской Федерации (далее - НК РФ), не обеспечил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Благодетелева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об отложении судебн</w:t>
      </w:r>
      <w:r>
        <w:rPr>
          <w:rFonts w:ascii="Times New Roman" w:eastAsia="Times New Roman" w:hAnsi="Times New Roman" w:cs="Times New Roman"/>
          <w:sz w:val="26"/>
          <w:szCs w:val="26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ч.2 ст.25.1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>счел возможным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рассмотреть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Благодетелевой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</w:t>
      </w:r>
      <w:r>
        <w:rPr>
          <w:rFonts w:ascii="Times New Roman" w:eastAsia="Times New Roman" w:hAnsi="Times New Roman" w:cs="Times New Roman"/>
          <w:sz w:val="26"/>
          <w:szCs w:val="26"/>
        </w:rPr>
        <w:t>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«РЕМБЫТТЕХНИКА»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Благодетелева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до 24 часов 00 минут </w:t>
      </w:r>
      <w:r>
        <w:rPr>
          <w:rFonts w:ascii="Times New Roman" w:eastAsia="Times New Roman" w:hAnsi="Times New Roman" w:cs="Times New Roman"/>
          <w:sz w:val="26"/>
          <w:szCs w:val="26"/>
        </w:rPr>
        <w:t>25.07.2024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представив его с нарушением срока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Благодетелевой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23.01.2025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«РЕМБЫТТЕХНИКА»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квитанции о приёме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Благодетелевой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</w:t>
      </w:r>
      <w:r>
        <w:rPr>
          <w:rFonts w:ascii="Times New Roman" w:eastAsia="Times New Roman" w:hAnsi="Times New Roman" w:cs="Times New Roman"/>
          <w:sz w:val="26"/>
          <w:szCs w:val="26"/>
        </w:rPr>
        <w:t>Благодетелева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обязанность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предоставлению отчетности в налоговый орган исполнена,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Благодетелеву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Евгению Анатольевну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ст.15.5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27293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8">
    <w:name w:val="cat-UserDefined grp-2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8627-D7D2-40B6-B8E3-70FCCC1C6E6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