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о назначении административного наказания</w:t>
      </w:r>
    </w:p>
    <w:p>
      <w:pPr>
        <w:spacing w:before="0" w:after="0"/>
        <w:jc w:val="center"/>
        <w:rPr>
          <w:sz w:val="26"/>
          <w:szCs w:val="26"/>
        </w:rPr>
      </w:pPr>
    </w:p>
    <w:p>
      <w:pPr>
        <w:spacing w:before="0" w:after="0"/>
        <w:jc w:val="both"/>
        <w:rPr>
          <w:sz w:val="26"/>
          <w:szCs w:val="26"/>
        </w:rPr>
      </w:pPr>
      <w:r>
        <w:rPr>
          <w:rFonts w:ascii="Times New Roman" w:eastAsia="Times New Roman" w:hAnsi="Times New Roman" w:cs="Times New Roman"/>
          <w:sz w:val="26"/>
          <w:szCs w:val="26"/>
        </w:rPr>
        <w:t>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11</w:t>
      </w:r>
      <w:r>
        <w:rPr>
          <w:rFonts w:ascii="Times New Roman" w:eastAsia="Times New Roman" w:hAnsi="Times New Roman" w:cs="Times New Roman"/>
          <w:sz w:val="26"/>
          <w:szCs w:val="26"/>
        </w:rPr>
        <w:t xml:space="preserve"> июля</w:t>
      </w:r>
      <w:r>
        <w:rPr>
          <w:rFonts w:ascii="Times New Roman" w:eastAsia="Times New Roman" w:hAnsi="Times New Roman" w:cs="Times New Roman"/>
          <w:sz w:val="26"/>
          <w:szCs w:val="26"/>
        </w:rPr>
        <w:t xml:space="preserve"> 2025</w:t>
      </w:r>
      <w:r>
        <w:rPr>
          <w:rFonts w:ascii="Times New Roman" w:eastAsia="Times New Roman" w:hAnsi="Times New Roman" w:cs="Times New Roman"/>
          <w:sz w:val="26"/>
          <w:szCs w:val="26"/>
        </w:rPr>
        <w:t xml:space="preserve"> года</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Исполняющий обязанности мирового судьи судебного участка №3 Ханты-Мансийского судебного района ХМАО-Югра - мировой судья судебного участка №6 Ханты-Мансийского судебного района ХМАО-Югра Артюх О.П.,</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административном пр</w:t>
      </w:r>
      <w:r>
        <w:rPr>
          <w:rFonts w:ascii="Times New Roman" w:eastAsia="Times New Roman" w:hAnsi="Times New Roman" w:cs="Times New Roman"/>
          <w:sz w:val="26"/>
          <w:szCs w:val="26"/>
        </w:rPr>
        <w:t>авонарушении, возбужденное по части 1 статьи 12.26 Кодекса</w:t>
      </w:r>
      <w:r>
        <w:rPr>
          <w:rFonts w:ascii="Times New Roman" w:eastAsia="Times New Roman" w:hAnsi="Times New Roman" w:cs="Times New Roman"/>
          <w:sz w:val="26"/>
          <w:szCs w:val="26"/>
        </w:rPr>
        <w:t xml:space="preserve"> Р</w:t>
      </w:r>
      <w:r>
        <w:rPr>
          <w:rFonts w:ascii="Times New Roman" w:eastAsia="Times New Roman" w:hAnsi="Times New Roman" w:cs="Times New Roman"/>
          <w:sz w:val="26"/>
          <w:szCs w:val="26"/>
        </w:rPr>
        <w:t xml:space="preserve">оссийской </w:t>
      </w:r>
      <w:r>
        <w:rPr>
          <w:rFonts w:ascii="Times New Roman" w:eastAsia="Times New Roman" w:hAnsi="Times New Roman" w:cs="Times New Roman"/>
          <w:sz w:val="26"/>
          <w:szCs w:val="26"/>
        </w:rPr>
        <w:t>Ф</w:t>
      </w:r>
      <w:r>
        <w:rPr>
          <w:rFonts w:ascii="Times New Roman" w:eastAsia="Times New Roman" w:hAnsi="Times New Roman" w:cs="Times New Roman"/>
          <w:sz w:val="26"/>
          <w:szCs w:val="26"/>
        </w:rPr>
        <w:t>едерации об административных правонарушениях</w:t>
      </w:r>
      <w:r>
        <w:rPr>
          <w:rFonts w:ascii="Times New Roman" w:eastAsia="Times New Roman" w:hAnsi="Times New Roman" w:cs="Times New Roman"/>
          <w:sz w:val="26"/>
          <w:szCs w:val="26"/>
        </w:rPr>
        <w:t xml:space="preserve"> в отношении </w:t>
      </w:r>
    </w:p>
    <w:p>
      <w:pPr>
        <w:spacing w:before="0" w:after="0"/>
        <w:ind w:firstLine="709"/>
        <w:jc w:val="both"/>
        <w:rPr>
          <w:sz w:val="26"/>
          <w:szCs w:val="26"/>
        </w:rPr>
      </w:pPr>
      <w:r>
        <w:rPr>
          <w:rFonts w:ascii="Times New Roman" w:eastAsia="Times New Roman" w:hAnsi="Times New Roman" w:cs="Times New Roman"/>
          <w:sz w:val="26"/>
          <w:szCs w:val="26"/>
        </w:rPr>
        <w:t>Дворяшина</w:t>
      </w:r>
      <w:r>
        <w:rPr>
          <w:rFonts w:ascii="Times New Roman" w:eastAsia="Times New Roman" w:hAnsi="Times New Roman" w:cs="Times New Roman"/>
          <w:sz w:val="26"/>
          <w:szCs w:val="26"/>
        </w:rPr>
        <w:t xml:space="preserve"> Николая Михайловича</w:t>
      </w:r>
      <w:r>
        <w:rPr>
          <w:rFonts w:ascii="Times New Roman" w:eastAsia="Times New Roman" w:hAnsi="Times New Roman" w:cs="Times New Roman"/>
          <w:sz w:val="26"/>
          <w:szCs w:val="26"/>
        </w:rPr>
        <w:t xml:space="preserve">, </w:t>
      </w:r>
      <w:r>
        <w:rPr>
          <w:rStyle w:val="cat-UserDefinedgrp-31rplc-7"/>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pPr>
        <w:spacing w:before="0" w:after="0"/>
        <w:ind w:firstLine="709"/>
        <w:jc w:val="both"/>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Дворяшин</w:t>
      </w:r>
      <w:r>
        <w:rPr>
          <w:rFonts w:ascii="Times New Roman" w:eastAsia="Times New Roman" w:hAnsi="Times New Roman" w:cs="Times New Roman"/>
          <w:sz w:val="26"/>
          <w:szCs w:val="26"/>
        </w:rPr>
        <w:t xml:space="preserve"> Н.М.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10 июня 2025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года</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 xml:space="preserve"> час. </w:t>
      </w:r>
      <w:r>
        <w:rPr>
          <w:rFonts w:ascii="Times New Roman" w:eastAsia="Times New Roman" w:hAnsi="Times New Roman" w:cs="Times New Roman"/>
          <w:sz w:val="26"/>
          <w:szCs w:val="26"/>
        </w:rPr>
        <w:t>26</w:t>
      </w:r>
      <w:r>
        <w:rPr>
          <w:rFonts w:ascii="Times New Roman" w:eastAsia="Times New Roman" w:hAnsi="Times New Roman" w:cs="Times New Roman"/>
          <w:sz w:val="26"/>
          <w:szCs w:val="26"/>
        </w:rPr>
        <w:t xml:space="preserve"> мин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районе дома №</w:t>
      </w:r>
      <w:r>
        <w:rPr>
          <w:rFonts w:ascii="Times New Roman" w:eastAsia="Times New Roman" w:hAnsi="Times New Roman" w:cs="Times New Roman"/>
          <w:sz w:val="26"/>
          <w:szCs w:val="26"/>
        </w:rPr>
        <w:t>49</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w:t>
      </w:r>
      <w:r>
        <w:rPr>
          <w:rFonts w:ascii="Times New Roman" w:eastAsia="Times New Roman" w:hAnsi="Times New Roman" w:cs="Times New Roman"/>
          <w:sz w:val="26"/>
          <w:szCs w:val="26"/>
        </w:rPr>
        <w:t>ул.</w:t>
      </w:r>
      <w:r>
        <w:rPr>
          <w:rFonts w:ascii="Times New Roman" w:eastAsia="Times New Roman" w:hAnsi="Times New Roman" w:cs="Times New Roman"/>
          <w:sz w:val="26"/>
          <w:szCs w:val="26"/>
        </w:rPr>
        <w:t>Комсомольская</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г.Ханты-Мансийске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управлял транспортным средством – </w:t>
      </w:r>
      <w:r>
        <w:rPr>
          <w:rFonts w:ascii="Times New Roman" w:eastAsia="Times New Roman" w:hAnsi="Times New Roman" w:cs="Times New Roman"/>
          <w:sz w:val="26"/>
          <w:szCs w:val="26"/>
        </w:rPr>
        <w:t xml:space="preserve">автомобилем марки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Тойота РАВ 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государственный регистрационный знак </w:t>
      </w:r>
      <w:r>
        <w:rPr>
          <w:rFonts w:ascii="Times New Roman" w:eastAsia="Times New Roman" w:hAnsi="Times New Roman" w:cs="Times New Roman"/>
          <w:sz w:val="26"/>
          <w:szCs w:val="26"/>
        </w:rPr>
        <w:t>М389АР 186</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рег.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 такими признаками опьянения как </w:t>
      </w:r>
      <w:r>
        <w:rPr>
          <w:rFonts w:ascii="Times New Roman" w:eastAsia="Times New Roman" w:hAnsi="Times New Roman" w:cs="Times New Roman"/>
          <w:sz w:val="26"/>
          <w:szCs w:val="26"/>
        </w:rPr>
        <w:t>поведение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не соответствующее обстановке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10 июня 2025</w:t>
      </w:r>
      <w:r>
        <w:rPr>
          <w:rFonts w:ascii="Times New Roman" w:eastAsia="Times New Roman" w:hAnsi="Times New Roman" w:cs="Times New Roman"/>
          <w:sz w:val="26"/>
          <w:szCs w:val="26"/>
        </w:rPr>
        <w:t xml:space="preserve"> года в </w:t>
      </w:r>
      <w:r>
        <w:rPr>
          <w:rFonts w:ascii="Times New Roman" w:eastAsia="Times New Roman" w:hAnsi="Times New Roman" w:cs="Times New Roman"/>
          <w:sz w:val="26"/>
          <w:szCs w:val="26"/>
        </w:rPr>
        <w:t>21</w:t>
      </w:r>
      <w:r>
        <w:rPr>
          <w:rFonts w:ascii="Times New Roman" w:eastAsia="Times New Roman" w:hAnsi="Times New Roman" w:cs="Times New Roman"/>
          <w:sz w:val="26"/>
          <w:szCs w:val="26"/>
        </w:rPr>
        <w:t xml:space="preserve"> час. </w:t>
      </w:r>
      <w:r>
        <w:rPr>
          <w:rFonts w:ascii="Times New Roman" w:eastAsia="Times New Roman" w:hAnsi="Times New Roman" w:cs="Times New Roman"/>
          <w:sz w:val="26"/>
          <w:szCs w:val="26"/>
        </w:rPr>
        <w:t>07</w:t>
      </w:r>
      <w:r>
        <w:rPr>
          <w:rFonts w:ascii="Times New Roman" w:eastAsia="Times New Roman" w:hAnsi="Times New Roman" w:cs="Times New Roman"/>
          <w:sz w:val="26"/>
          <w:szCs w:val="26"/>
        </w:rPr>
        <w:t xml:space="preserve"> мин.</w:t>
      </w:r>
      <w:r>
        <w:rPr>
          <w:rFonts w:ascii="Times New Roman" w:eastAsia="Times New Roman" w:hAnsi="Times New Roman" w:cs="Times New Roman"/>
          <w:sz w:val="26"/>
          <w:szCs w:val="26"/>
        </w:rPr>
        <w:t xml:space="preserve">, находясь </w:t>
      </w:r>
      <w:r>
        <w:rPr>
          <w:rFonts w:ascii="Times New Roman" w:eastAsia="Times New Roman" w:hAnsi="Times New Roman" w:cs="Times New Roman"/>
          <w:sz w:val="26"/>
          <w:szCs w:val="26"/>
        </w:rPr>
        <w:t>в районе дома №</w:t>
      </w:r>
      <w:r>
        <w:rPr>
          <w:rFonts w:ascii="Times New Roman" w:eastAsia="Times New Roman" w:hAnsi="Times New Roman" w:cs="Times New Roman"/>
          <w:sz w:val="26"/>
          <w:szCs w:val="26"/>
        </w:rPr>
        <w:t>49</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w:t>
      </w:r>
      <w:r>
        <w:rPr>
          <w:rFonts w:ascii="Times New Roman" w:eastAsia="Times New Roman" w:hAnsi="Times New Roman" w:cs="Times New Roman"/>
          <w:sz w:val="26"/>
          <w:szCs w:val="26"/>
        </w:rPr>
        <w:t>ул.</w:t>
      </w:r>
      <w:r>
        <w:rPr>
          <w:rFonts w:ascii="Times New Roman" w:eastAsia="Times New Roman" w:hAnsi="Times New Roman" w:cs="Times New Roman"/>
          <w:sz w:val="26"/>
          <w:szCs w:val="26"/>
        </w:rPr>
        <w:t>Комсомольская</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г.Ханты-Мансийске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п.2.3.2 Правил дорожного движения, утвержденных постановлением Правительства Российской Федерации от 23.10.1993 №1090 (далее -ПДД РФ), при этом </w:t>
      </w:r>
      <w:r>
        <w:rPr>
          <w:rFonts w:ascii="Times New Roman" w:eastAsia="Times New Roman" w:hAnsi="Times New Roman" w:cs="Times New Roman"/>
          <w:sz w:val="26"/>
          <w:szCs w:val="26"/>
        </w:rPr>
        <w:t xml:space="preserve">его </w:t>
      </w:r>
      <w:r>
        <w:rPr>
          <w:rFonts w:ascii="Times New Roman" w:eastAsia="Times New Roman" w:hAnsi="Times New Roman" w:cs="Times New Roman"/>
          <w:sz w:val="26"/>
          <w:szCs w:val="26"/>
        </w:rPr>
        <w:t>действия не содержат уголовно наказуемого деяния.</w:t>
      </w:r>
    </w:p>
    <w:p>
      <w:pPr>
        <w:spacing w:before="0" w:after="0"/>
        <w:ind w:firstLine="709"/>
        <w:jc w:val="both"/>
        <w:rPr>
          <w:sz w:val="26"/>
          <w:szCs w:val="26"/>
        </w:rPr>
      </w:pPr>
      <w:r>
        <w:rPr>
          <w:rFonts w:ascii="Times New Roman" w:eastAsia="Times New Roman" w:hAnsi="Times New Roman" w:cs="Times New Roman"/>
          <w:sz w:val="26"/>
          <w:szCs w:val="26"/>
        </w:rPr>
        <w:t>Дворяшин</w:t>
      </w:r>
      <w:r>
        <w:rPr>
          <w:rFonts w:ascii="Times New Roman" w:eastAsia="Times New Roman" w:hAnsi="Times New Roman" w:cs="Times New Roman"/>
          <w:sz w:val="26"/>
          <w:szCs w:val="26"/>
        </w:rPr>
        <w:t xml:space="preserve"> Н.М.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судебное заседание не явился</w:t>
      </w:r>
      <w:r>
        <w:rPr>
          <w:rFonts w:ascii="Times New Roman" w:eastAsia="Times New Roman" w:hAnsi="Times New Roman" w:cs="Times New Roman"/>
          <w:sz w:val="26"/>
          <w:szCs w:val="26"/>
        </w:rPr>
        <w:t>, о месте и времени судебного засед</w:t>
      </w:r>
      <w:r>
        <w:rPr>
          <w:rFonts w:ascii="Times New Roman" w:eastAsia="Times New Roman" w:hAnsi="Times New Roman" w:cs="Times New Roman"/>
          <w:sz w:val="26"/>
          <w:szCs w:val="26"/>
        </w:rPr>
        <w:t>ания извещен надлежащим образом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об отложении судебного заседания не ходатайствовал.</w:t>
      </w: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руководствуясь ч.2 ст.25.1 КоАП РФ, счел возможным рассмотреть дело об административном правонарушении в отсутствие </w:t>
      </w:r>
      <w:r>
        <w:rPr>
          <w:rFonts w:ascii="Times New Roman" w:eastAsia="Times New Roman" w:hAnsi="Times New Roman" w:cs="Times New Roman"/>
          <w:sz w:val="26"/>
          <w:szCs w:val="26"/>
        </w:rPr>
        <w:t>Дворяшина</w:t>
      </w:r>
      <w:r>
        <w:rPr>
          <w:rFonts w:ascii="Times New Roman" w:eastAsia="Times New Roman" w:hAnsi="Times New Roman" w:cs="Times New Roman"/>
          <w:sz w:val="26"/>
          <w:szCs w:val="26"/>
        </w:rPr>
        <w:t xml:space="preserve"> Н.М.</w:t>
      </w:r>
    </w:p>
    <w:p>
      <w:pPr>
        <w:spacing w:before="0" w:after="0"/>
        <w:ind w:firstLine="709"/>
        <w:jc w:val="both"/>
        <w:rPr>
          <w:sz w:val="26"/>
          <w:szCs w:val="26"/>
        </w:rPr>
      </w:pPr>
      <w:r>
        <w:rPr>
          <w:rFonts w:ascii="Times New Roman" w:eastAsia="Times New Roman" w:hAnsi="Times New Roman" w:cs="Times New Roman"/>
          <w:sz w:val="26"/>
          <w:szCs w:val="26"/>
        </w:rPr>
        <w:t xml:space="preserve">Изучив письменные материалы дела, </w:t>
      </w:r>
      <w:r>
        <w:rPr>
          <w:rFonts w:ascii="Times New Roman" w:eastAsia="Times New Roman" w:hAnsi="Times New Roman" w:cs="Times New Roman"/>
          <w:sz w:val="26"/>
          <w:szCs w:val="26"/>
        </w:rPr>
        <w:t xml:space="preserve">видеозапись, представленную на оптическом диске, </w:t>
      </w:r>
      <w:r>
        <w:rPr>
          <w:rFonts w:ascii="Times New Roman" w:eastAsia="Times New Roman" w:hAnsi="Times New Roman" w:cs="Times New Roman"/>
          <w:sz w:val="26"/>
          <w:szCs w:val="26"/>
        </w:rPr>
        <w:t>мировой судья пришел к следующему.</w:t>
      </w:r>
    </w:p>
    <w:p>
      <w:pPr>
        <w:spacing w:before="0" w:after="0"/>
        <w:ind w:firstLine="709"/>
        <w:jc w:val="both"/>
        <w:rPr>
          <w:sz w:val="26"/>
          <w:szCs w:val="26"/>
        </w:rPr>
      </w:pPr>
      <w:r>
        <w:rPr>
          <w:rFonts w:ascii="Times New Roman" w:eastAsia="Times New Roman" w:hAnsi="Times New Roman" w:cs="Times New Roman"/>
          <w:sz w:val="26"/>
          <w:szCs w:val="26"/>
        </w:rPr>
        <w:t xml:space="preserve">Ответственность по ч.1 ст.12.26 КоАП РФ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spacing w:before="0" w:after="0"/>
        <w:ind w:firstLine="709"/>
        <w:jc w:val="both"/>
        <w:rPr>
          <w:sz w:val="26"/>
          <w:szCs w:val="26"/>
        </w:rPr>
      </w:pPr>
      <w:r>
        <w:rPr>
          <w:rFonts w:ascii="Times New Roman" w:eastAsia="Times New Roman" w:hAnsi="Times New Roman" w:cs="Times New Roman"/>
          <w:sz w:val="26"/>
          <w:szCs w:val="26"/>
        </w:rPr>
        <w:t xml:space="preserve">Объективная сторона правонарушения, предусмотренного ч.1 ст.12.26 КоАП РФ, характеризуется действием и выражается в отказе </w:t>
      </w:r>
      <w:r>
        <w:rPr>
          <w:rFonts w:ascii="Times New Roman" w:eastAsia="Times New Roman" w:hAnsi="Times New Roman" w:cs="Times New Roman"/>
          <w:sz w:val="26"/>
          <w:szCs w:val="26"/>
        </w:rPr>
        <w:t>Дворяшина</w:t>
      </w:r>
      <w:r>
        <w:rPr>
          <w:rFonts w:ascii="Times New Roman" w:eastAsia="Times New Roman" w:hAnsi="Times New Roman" w:cs="Times New Roman"/>
          <w:sz w:val="26"/>
          <w:szCs w:val="26"/>
        </w:rPr>
        <w:t xml:space="preserve"> Н.М.</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выполнения законного требования сотрудника полиции о прохождении медицинского освидетельст</w:t>
      </w:r>
      <w:r>
        <w:rPr>
          <w:rFonts w:ascii="Times New Roman" w:eastAsia="Times New Roman" w:hAnsi="Times New Roman" w:cs="Times New Roman"/>
          <w:sz w:val="26"/>
          <w:szCs w:val="26"/>
        </w:rPr>
        <w:t>вован</w:t>
      </w:r>
      <w:r>
        <w:rPr>
          <w:rFonts w:ascii="Times New Roman" w:eastAsia="Times New Roman" w:hAnsi="Times New Roman" w:cs="Times New Roman"/>
          <w:sz w:val="26"/>
          <w:szCs w:val="26"/>
        </w:rPr>
        <w:t xml:space="preserve">ия на состояние опьянения, данный отказ зафиксирован в протоколе о направлении на медицинское освидетельствование серии </w:t>
      </w:r>
      <w:r>
        <w:rPr>
          <w:rFonts w:ascii="Times New Roman" w:eastAsia="Times New Roman" w:hAnsi="Times New Roman" w:cs="Times New Roman"/>
          <w:sz w:val="26"/>
          <w:szCs w:val="26"/>
        </w:rPr>
        <w:t>34НЯ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135401</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10.06.2025</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Согласно п</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2.3.2 ПДД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709"/>
        <w:jc w:val="both"/>
        <w:rPr>
          <w:sz w:val="26"/>
          <w:szCs w:val="26"/>
        </w:rPr>
      </w:pPr>
      <w:r>
        <w:rPr>
          <w:rFonts w:ascii="Times New Roman" w:eastAsia="Times New Roman" w:hAnsi="Times New Roman" w:cs="Times New Roman"/>
          <w:sz w:val="26"/>
          <w:szCs w:val="26"/>
        </w:rPr>
        <w:t xml:space="preserve">Действующая процедура освидетельствования лица на состояние опьянения предусматривает обязательное направление на медицинское освидетельствование водителя транспортного средства </w:t>
      </w:r>
      <w:r>
        <w:rPr>
          <w:rFonts w:ascii="Times New Roman" w:eastAsia="Times New Roman" w:hAnsi="Times New Roman" w:cs="Times New Roman"/>
          <w:sz w:val="26"/>
          <w:szCs w:val="26"/>
        </w:rPr>
        <w:t xml:space="preserve">при наличии </w:t>
      </w:r>
      <w:hyperlink w:anchor="sub_103" w:history="1">
        <w:r>
          <w:rPr>
            <w:rFonts w:ascii="Times New Roman" w:eastAsia="Times New Roman" w:hAnsi="Times New Roman" w:cs="Times New Roman"/>
            <w:color w:val="0000EE"/>
            <w:sz w:val="26"/>
            <w:szCs w:val="26"/>
          </w:rPr>
          <w:t>достаточных оснований</w:t>
        </w:r>
      </w:hyperlink>
      <w:r>
        <w:rPr>
          <w:rFonts w:ascii="Times New Roman" w:eastAsia="Times New Roman" w:hAnsi="Times New Roman" w:cs="Times New Roman"/>
          <w:sz w:val="26"/>
          <w:szCs w:val="26"/>
        </w:rPr>
        <w:t xml:space="preserve"> полагать, что данный водитель находится в состоянии опьянения, при отрицательном результате освидетельствования на состояние алкогольного опьянения, и </w:t>
      </w:r>
      <w:r>
        <w:rPr>
          <w:rFonts w:ascii="Times New Roman" w:eastAsia="Times New Roman" w:hAnsi="Times New Roman" w:cs="Times New Roman"/>
          <w:sz w:val="26"/>
          <w:szCs w:val="26"/>
        </w:rPr>
        <w:t>при отказе от прохождения освидетельствования на состояние алкогольного опьянения</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Виновность </w:t>
      </w:r>
      <w:r>
        <w:rPr>
          <w:rFonts w:ascii="Times New Roman" w:eastAsia="Times New Roman" w:hAnsi="Times New Roman" w:cs="Times New Roman"/>
          <w:sz w:val="26"/>
          <w:szCs w:val="26"/>
        </w:rPr>
        <w:t>Дворяшина</w:t>
      </w:r>
      <w:r>
        <w:rPr>
          <w:rFonts w:ascii="Times New Roman" w:eastAsia="Times New Roman" w:hAnsi="Times New Roman" w:cs="Times New Roman"/>
          <w:sz w:val="26"/>
          <w:szCs w:val="26"/>
        </w:rPr>
        <w:t xml:space="preserve"> Н.М.</w:t>
      </w:r>
      <w:r>
        <w:rPr>
          <w:rFonts w:ascii="Times New Roman" w:eastAsia="Times New Roman" w:hAnsi="Times New Roman" w:cs="Times New Roman"/>
          <w:sz w:val="26"/>
          <w:szCs w:val="26"/>
        </w:rPr>
        <w:t xml:space="preserve"> по факту отказа от прохождения медицинского освидетельствования на состояние опьянения подтверждается исследованными судом доказательствами, а именно,</w:t>
      </w:r>
    </w:p>
    <w:p>
      <w:pPr>
        <w:spacing w:before="0" w:after="0"/>
        <w:ind w:firstLine="709"/>
        <w:jc w:val="both"/>
        <w:rPr>
          <w:sz w:val="26"/>
          <w:szCs w:val="26"/>
        </w:rPr>
      </w:pPr>
      <w:r>
        <w:rPr>
          <w:rFonts w:ascii="Times New Roman" w:eastAsia="Times New Roman" w:hAnsi="Times New Roman" w:cs="Times New Roman"/>
          <w:sz w:val="26"/>
          <w:szCs w:val="26"/>
        </w:rPr>
        <w:t xml:space="preserve">-протоколом об административном правонарушении серии </w:t>
      </w:r>
      <w:r>
        <w:rPr>
          <w:rFonts w:ascii="Times New Roman" w:eastAsia="Times New Roman" w:hAnsi="Times New Roman" w:cs="Times New Roman"/>
          <w:sz w:val="26"/>
          <w:szCs w:val="26"/>
        </w:rPr>
        <w:t>86хм №</w:t>
      </w:r>
      <w:r>
        <w:rPr>
          <w:rFonts w:ascii="Times New Roman" w:eastAsia="Times New Roman" w:hAnsi="Times New Roman" w:cs="Times New Roman"/>
          <w:sz w:val="26"/>
          <w:szCs w:val="26"/>
        </w:rPr>
        <w:t>671862</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10.06.2025</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-протоколом серии </w:t>
      </w:r>
      <w:r>
        <w:rPr>
          <w:rFonts w:ascii="Times New Roman" w:eastAsia="Times New Roman" w:hAnsi="Times New Roman" w:cs="Times New Roman"/>
          <w:sz w:val="26"/>
          <w:szCs w:val="26"/>
        </w:rPr>
        <w:t>86пк №</w:t>
      </w:r>
      <w:r>
        <w:rPr>
          <w:rFonts w:ascii="Times New Roman" w:eastAsia="Times New Roman" w:hAnsi="Times New Roman" w:cs="Times New Roman"/>
          <w:sz w:val="26"/>
          <w:szCs w:val="26"/>
        </w:rPr>
        <w:t>095300</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10.06.2025</w:t>
      </w:r>
      <w:r>
        <w:rPr>
          <w:rFonts w:ascii="Times New Roman" w:eastAsia="Times New Roman" w:hAnsi="Times New Roman" w:cs="Times New Roman"/>
          <w:sz w:val="26"/>
          <w:szCs w:val="26"/>
        </w:rPr>
        <w:t xml:space="preserve"> об отстранении </w:t>
      </w:r>
      <w:r>
        <w:rPr>
          <w:rFonts w:ascii="Times New Roman" w:eastAsia="Times New Roman" w:hAnsi="Times New Roman" w:cs="Times New Roman"/>
          <w:sz w:val="26"/>
          <w:szCs w:val="26"/>
        </w:rPr>
        <w:t>Дворяшина</w:t>
      </w:r>
      <w:r>
        <w:rPr>
          <w:rFonts w:ascii="Times New Roman" w:eastAsia="Times New Roman" w:hAnsi="Times New Roman" w:cs="Times New Roman"/>
          <w:sz w:val="26"/>
          <w:szCs w:val="26"/>
        </w:rPr>
        <w:t xml:space="preserve"> Н.М.</w:t>
      </w:r>
      <w:r>
        <w:rPr>
          <w:rFonts w:ascii="Times New Roman" w:eastAsia="Times New Roman" w:hAnsi="Times New Roman" w:cs="Times New Roman"/>
          <w:sz w:val="26"/>
          <w:szCs w:val="26"/>
        </w:rPr>
        <w:t xml:space="preserve"> от уп</w:t>
      </w:r>
      <w:r>
        <w:rPr>
          <w:rFonts w:ascii="Times New Roman" w:eastAsia="Times New Roman" w:hAnsi="Times New Roman" w:cs="Times New Roman"/>
          <w:sz w:val="26"/>
          <w:szCs w:val="26"/>
        </w:rPr>
        <w:t xml:space="preserve">равления транспортным средством, основанием для отстранения от управления транспортным средством послужило наличие достаточных оснований полагать, что </w:t>
      </w:r>
      <w:r>
        <w:rPr>
          <w:rFonts w:ascii="Times New Roman" w:eastAsia="Times New Roman" w:hAnsi="Times New Roman" w:cs="Times New Roman"/>
          <w:sz w:val="26"/>
          <w:szCs w:val="26"/>
        </w:rPr>
        <w:t>Дворяшин</w:t>
      </w:r>
      <w:r>
        <w:rPr>
          <w:rFonts w:ascii="Times New Roman" w:eastAsia="Times New Roman" w:hAnsi="Times New Roman" w:cs="Times New Roman"/>
          <w:sz w:val="26"/>
          <w:szCs w:val="26"/>
        </w:rPr>
        <w:t xml:space="preserve"> Н.М.</w:t>
      </w:r>
      <w:r>
        <w:rPr>
          <w:rFonts w:ascii="Times New Roman" w:eastAsia="Times New Roman" w:hAnsi="Times New Roman" w:cs="Times New Roman"/>
          <w:sz w:val="26"/>
          <w:szCs w:val="26"/>
        </w:rPr>
        <w:t xml:space="preserve"> находится в состоянии опьянения (</w:t>
      </w:r>
      <w:r>
        <w:rPr>
          <w:rFonts w:ascii="Times New Roman" w:eastAsia="Times New Roman" w:hAnsi="Times New Roman" w:cs="Times New Roman"/>
          <w:sz w:val="26"/>
          <w:szCs w:val="26"/>
        </w:rPr>
        <w:t>поведение, не соответствующее обстановке</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-актом освидетельствования на состояние алкогольного опьянения серии 86ГП №</w:t>
      </w:r>
      <w:r>
        <w:rPr>
          <w:rFonts w:ascii="Times New Roman" w:eastAsia="Times New Roman" w:hAnsi="Times New Roman" w:cs="Times New Roman"/>
          <w:sz w:val="26"/>
          <w:szCs w:val="26"/>
        </w:rPr>
        <w:t>074145</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10.06.2025</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-протоколом о направлении </w:t>
      </w:r>
      <w:r>
        <w:rPr>
          <w:rFonts w:ascii="Times New Roman" w:eastAsia="Times New Roman" w:hAnsi="Times New Roman" w:cs="Times New Roman"/>
          <w:sz w:val="26"/>
          <w:szCs w:val="26"/>
        </w:rPr>
        <w:t>Дворяшина</w:t>
      </w:r>
      <w:r>
        <w:rPr>
          <w:rFonts w:ascii="Times New Roman" w:eastAsia="Times New Roman" w:hAnsi="Times New Roman" w:cs="Times New Roman"/>
          <w:sz w:val="26"/>
          <w:szCs w:val="26"/>
        </w:rPr>
        <w:t xml:space="preserve"> Н.М.</w:t>
      </w:r>
      <w:r>
        <w:rPr>
          <w:rFonts w:ascii="Times New Roman" w:eastAsia="Times New Roman" w:hAnsi="Times New Roman" w:cs="Times New Roman"/>
          <w:sz w:val="26"/>
          <w:szCs w:val="26"/>
        </w:rPr>
        <w:t xml:space="preserve"> на медицинское освидетельс</w:t>
      </w:r>
      <w:r>
        <w:rPr>
          <w:rFonts w:ascii="Times New Roman" w:eastAsia="Times New Roman" w:hAnsi="Times New Roman" w:cs="Times New Roman"/>
          <w:sz w:val="26"/>
          <w:szCs w:val="26"/>
        </w:rPr>
        <w:t xml:space="preserve">твование на состояние опьянения серии </w:t>
      </w:r>
      <w:r>
        <w:rPr>
          <w:rFonts w:ascii="Times New Roman" w:eastAsia="Times New Roman" w:hAnsi="Times New Roman" w:cs="Times New Roman"/>
          <w:sz w:val="26"/>
          <w:szCs w:val="26"/>
        </w:rPr>
        <w:t>34 НЯ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135401</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10.06.2025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согласно которому </w:t>
      </w:r>
      <w:r>
        <w:rPr>
          <w:rFonts w:ascii="Times New Roman" w:eastAsia="Times New Roman" w:hAnsi="Times New Roman" w:cs="Times New Roman"/>
          <w:sz w:val="26"/>
          <w:szCs w:val="26"/>
        </w:rPr>
        <w:t>Дворяшин</w:t>
      </w:r>
      <w:r>
        <w:rPr>
          <w:rFonts w:ascii="Times New Roman" w:eastAsia="Times New Roman" w:hAnsi="Times New Roman" w:cs="Times New Roman"/>
          <w:sz w:val="26"/>
          <w:szCs w:val="26"/>
        </w:rPr>
        <w:t xml:space="preserve"> Н.М.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отказался</w:t>
      </w:r>
      <w:r>
        <w:rPr>
          <w:rFonts w:ascii="Times New Roman" w:eastAsia="Times New Roman" w:hAnsi="Times New Roman" w:cs="Times New Roman"/>
          <w:sz w:val="26"/>
          <w:szCs w:val="26"/>
        </w:rPr>
        <w:t xml:space="preserve"> пройти медицинское освидетельствование на состояние опьянения;</w:t>
      </w:r>
    </w:p>
    <w:p>
      <w:pPr>
        <w:spacing w:before="0" w:after="0"/>
        <w:ind w:firstLine="708"/>
        <w:jc w:val="both"/>
        <w:rPr>
          <w:sz w:val="26"/>
          <w:szCs w:val="26"/>
        </w:rPr>
      </w:pPr>
      <w:r>
        <w:rPr>
          <w:rFonts w:ascii="Times New Roman" w:eastAsia="Times New Roman" w:hAnsi="Times New Roman" w:cs="Times New Roman"/>
          <w:sz w:val="26"/>
          <w:szCs w:val="26"/>
        </w:rPr>
        <w:t>-рапортами</w:t>
      </w:r>
      <w:r>
        <w:rPr>
          <w:rFonts w:ascii="Times New Roman" w:eastAsia="Times New Roman" w:hAnsi="Times New Roman" w:cs="Times New Roman"/>
          <w:sz w:val="26"/>
          <w:szCs w:val="26"/>
        </w:rPr>
        <w:t xml:space="preserve"> ИДПС </w:t>
      </w:r>
      <w:r>
        <w:rPr>
          <w:rFonts w:ascii="Times New Roman" w:eastAsia="Times New Roman" w:hAnsi="Times New Roman" w:cs="Times New Roman"/>
          <w:sz w:val="26"/>
          <w:szCs w:val="26"/>
        </w:rPr>
        <w:t xml:space="preserve">ОГИБДД МО МВД России «Ханты-Мансийский» </w:t>
      </w:r>
      <w:r>
        <w:rPr>
          <w:rFonts w:ascii="Times New Roman" w:eastAsia="Times New Roman" w:hAnsi="Times New Roman" w:cs="Times New Roman"/>
          <w:sz w:val="26"/>
          <w:szCs w:val="26"/>
        </w:rPr>
        <w:t>Алимжанова</w:t>
      </w:r>
      <w:r>
        <w:rPr>
          <w:rFonts w:ascii="Times New Roman" w:eastAsia="Times New Roman" w:hAnsi="Times New Roman" w:cs="Times New Roman"/>
          <w:sz w:val="26"/>
          <w:szCs w:val="26"/>
        </w:rPr>
        <w:t xml:space="preserve"> И.Ж., Белова А.Н.</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10.06.2025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обстоятельствам отказа </w:t>
      </w:r>
      <w:r>
        <w:rPr>
          <w:rFonts w:ascii="Times New Roman" w:eastAsia="Times New Roman" w:hAnsi="Times New Roman" w:cs="Times New Roman"/>
          <w:sz w:val="26"/>
          <w:szCs w:val="26"/>
        </w:rPr>
        <w:t>Дворяшина</w:t>
      </w:r>
      <w:r>
        <w:rPr>
          <w:rFonts w:ascii="Times New Roman" w:eastAsia="Times New Roman" w:hAnsi="Times New Roman" w:cs="Times New Roman"/>
          <w:sz w:val="26"/>
          <w:szCs w:val="26"/>
        </w:rPr>
        <w:t xml:space="preserve"> Н.М.</w:t>
      </w:r>
      <w:r>
        <w:rPr>
          <w:rFonts w:ascii="Times New Roman" w:eastAsia="Times New Roman" w:hAnsi="Times New Roman" w:cs="Times New Roman"/>
          <w:sz w:val="26"/>
          <w:szCs w:val="26"/>
        </w:rPr>
        <w:t xml:space="preserve"> от прохождения медицинского освидетельствования на состояние опьянения;</w:t>
      </w:r>
    </w:p>
    <w:p>
      <w:pPr>
        <w:spacing w:before="0" w:after="0"/>
        <w:ind w:firstLine="709"/>
        <w:jc w:val="both"/>
        <w:rPr>
          <w:sz w:val="26"/>
          <w:szCs w:val="26"/>
        </w:rPr>
      </w:pPr>
      <w:r>
        <w:rPr>
          <w:rFonts w:ascii="Times New Roman" w:eastAsia="Times New Roman" w:hAnsi="Times New Roman" w:cs="Times New Roman"/>
          <w:sz w:val="26"/>
          <w:szCs w:val="26"/>
        </w:rPr>
        <w:t xml:space="preserve">-видеозаписью, содержащейся на </w:t>
      </w:r>
      <w:r>
        <w:rPr>
          <w:rFonts w:ascii="Times New Roman" w:eastAsia="Times New Roman" w:hAnsi="Times New Roman" w:cs="Times New Roman"/>
          <w:sz w:val="26"/>
          <w:szCs w:val="26"/>
        </w:rPr>
        <w:t>CD</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R</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диске</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sz w:val="26"/>
          <w:szCs w:val="26"/>
        </w:rPr>
        <w:t>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pPr>
        <w:spacing w:before="0" w:after="0"/>
        <w:ind w:firstLine="708"/>
        <w:jc w:val="both"/>
        <w:rPr>
          <w:sz w:val="26"/>
          <w:szCs w:val="26"/>
        </w:rPr>
      </w:pPr>
      <w:r>
        <w:rPr>
          <w:rFonts w:ascii="Times New Roman" w:eastAsia="Times New Roman" w:hAnsi="Times New Roman" w:cs="Times New Roman"/>
          <w:sz w:val="26"/>
          <w:szCs w:val="26"/>
        </w:rPr>
        <w:t xml:space="preserve">С учетом изложенного, мировой судья считает вину </w:t>
      </w:r>
      <w:r>
        <w:rPr>
          <w:rFonts w:ascii="Times New Roman" w:eastAsia="Times New Roman" w:hAnsi="Times New Roman" w:cs="Times New Roman"/>
          <w:sz w:val="26"/>
          <w:szCs w:val="26"/>
        </w:rPr>
        <w:t>Дворяшина</w:t>
      </w:r>
      <w:r>
        <w:rPr>
          <w:rFonts w:ascii="Times New Roman" w:eastAsia="Times New Roman" w:hAnsi="Times New Roman" w:cs="Times New Roman"/>
          <w:sz w:val="26"/>
          <w:szCs w:val="26"/>
        </w:rPr>
        <w:t xml:space="preserve"> Н.М.</w:t>
      </w:r>
      <w:r>
        <w:rPr>
          <w:rFonts w:ascii="Times New Roman" w:eastAsia="Times New Roman" w:hAnsi="Times New Roman" w:cs="Times New Roman"/>
          <w:sz w:val="26"/>
          <w:szCs w:val="26"/>
        </w:rPr>
        <w:t xml:space="preserve"> по факту отказа от прохождения медицинского освидетельствования на состояние опьянения доказанной.</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r>
        <w:rPr>
          <w:rFonts w:ascii="Times New Roman" w:eastAsia="Times New Roman" w:hAnsi="Times New Roman" w:cs="Times New Roman"/>
          <w:sz w:val="26"/>
          <w:szCs w:val="26"/>
        </w:rPr>
        <w:t>материалам дела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Дворяшин</w:t>
      </w:r>
      <w:r>
        <w:rPr>
          <w:rFonts w:ascii="Times New Roman" w:eastAsia="Times New Roman" w:hAnsi="Times New Roman" w:cs="Times New Roman"/>
          <w:sz w:val="26"/>
          <w:szCs w:val="26"/>
        </w:rPr>
        <w:t xml:space="preserve"> Н.М.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имеет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действующее </w:t>
      </w:r>
      <w:r>
        <w:rPr>
          <w:rFonts w:ascii="Times New Roman" w:eastAsia="Times New Roman" w:hAnsi="Times New Roman" w:cs="Times New Roman"/>
          <w:sz w:val="26"/>
          <w:szCs w:val="26"/>
        </w:rPr>
        <w:t>водит</w:t>
      </w:r>
      <w:r>
        <w:rPr>
          <w:rFonts w:ascii="Times New Roman" w:eastAsia="Times New Roman" w:hAnsi="Times New Roman" w:cs="Times New Roman"/>
          <w:sz w:val="26"/>
          <w:szCs w:val="26"/>
        </w:rPr>
        <w:t xml:space="preserve">ельское удостоверение серии </w:t>
      </w:r>
      <w:r>
        <w:rPr>
          <w:rFonts w:ascii="Times New Roman" w:eastAsia="Times New Roman" w:hAnsi="Times New Roman" w:cs="Times New Roman"/>
          <w:sz w:val="26"/>
          <w:szCs w:val="26"/>
        </w:rPr>
        <w:t>9919</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489559</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согласно справке о результатах проверки привлекаемого лица по </w:t>
      </w:r>
      <w:r>
        <w:rPr>
          <w:rFonts w:ascii="Times New Roman" w:eastAsia="Times New Roman" w:hAnsi="Times New Roman" w:cs="Times New Roman"/>
          <w:sz w:val="26"/>
          <w:szCs w:val="26"/>
        </w:rPr>
        <w:t>ФИС ГИБДД-М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должностного лица о прохождении медицинского освидетельствования на состояние опьянения, а также не является лицом, имеющим судимость за совершение преступления, предусмотренного частями 2,4,6 ст.264 или ст.264.1 УК РФ.</w:t>
      </w:r>
    </w:p>
    <w:p>
      <w:pPr>
        <w:spacing w:before="0" w:after="0"/>
        <w:ind w:firstLine="709"/>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Дворяшина</w:t>
      </w:r>
      <w:r>
        <w:rPr>
          <w:rFonts w:ascii="Times New Roman" w:eastAsia="Times New Roman" w:hAnsi="Times New Roman" w:cs="Times New Roman"/>
          <w:sz w:val="26"/>
          <w:szCs w:val="26"/>
        </w:rPr>
        <w:t xml:space="preserve"> Н.М.</w:t>
      </w:r>
      <w:r>
        <w:rPr>
          <w:rFonts w:ascii="Times New Roman" w:eastAsia="Times New Roman" w:hAnsi="Times New Roman" w:cs="Times New Roman"/>
          <w:sz w:val="26"/>
          <w:szCs w:val="26"/>
        </w:rPr>
        <w:t xml:space="preserve"> мировой судья квалифицирует по ч.1 ст.12.26 КоАП РФ - </w:t>
      </w:r>
      <w:r>
        <w:rPr>
          <w:rFonts w:ascii="Times New Roman" w:eastAsia="Times New Roman" w:hAnsi="Times New Roman" w:cs="Times New Roman"/>
          <w:sz w:val="26"/>
          <w:szCs w:val="26"/>
        </w:rPr>
        <w:t xml:space="preserve">как </w:t>
      </w:r>
      <w:r>
        <w:rPr>
          <w:rFonts w:ascii="Times New Roman" w:eastAsia="Times New Roman" w:hAnsi="Times New Roman" w:cs="Times New Roman"/>
          <w:sz w:val="26"/>
          <w:szCs w:val="26"/>
        </w:rPr>
        <w:t xml:space="preserve">невыполнение водителем транспортного средства законного </w:t>
      </w:r>
      <w:hyperlink r:id="rId4" w:anchor="/document/1305770/entry/100232" w:history="1">
        <w:r>
          <w:rPr>
            <w:rFonts w:ascii="Times New Roman" w:eastAsia="Times New Roman" w:hAnsi="Times New Roman" w:cs="Times New Roman"/>
            <w:color w:val="0000EE"/>
            <w:sz w:val="26"/>
            <w:szCs w:val="26"/>
          </w:rPr>
          <w:t>требования</w:t>
        </w:r>
      </w:hyperlink>
      <w:r>
        <w:rPr>
          <w:rFonts w:ascii="Times New Roman" w:eastAsia="Times New Roman" w:hAnsi="Times New Roman" w:cs="Times New Roman"/>
          <w:sz w:val="26"/>
          <w:szCs w:val="26"/>
        </w:rPr>
        <w:t xml:space="preserve"> уполномоченного </w:t>
      </w:r>
      <w:hyperlink r:id="rId4" w:anchor="/document/12182530/entry/130114" w:history="1">
        <w:r>
          <w:rPr>
            <w:rFonts w:ascii="Times New Roman" w:eastAsia="Times New Roman" w:hAnsi="Times New Roman" w:cs="Times New Roman"/>
            <w:color w:val="0000EE"/>
            <w:sz w:val="26"/>
            <w:szCs w:val="26"/>
          </w:rPr>
          <w:t>должностного лица</w:t>
        </w:r>
      </w:hyperlink>
      <w:r>
        <w:rPr>
          <w:rFonts w:ascii="Times New Roman" w:eastAsia="Times New Roman" w:hAnsi="Times New Roman" w:cs="Times New Roman"/>
          <w:sz w:val="26"/>
          <w:szCs w:val="26"/>
        </w:rPr>
        <w:t xml:space="preserve"> о прохождении </w:t>
      </w:r>
      <w:hyperlink r:id="rId4" w:anchor="/document/405547109/entry/1000" w:history="1">
        <w:r>
          <w:rPr>
            <w:rFonts w:ascii="Times New Roman" w:eastAsia="Times New Roman" w:hAnsi="Times New Roman" w:cs="Times New Roman"/>
            <w:color w:val="0000EE"/>
            <w:sz w:val="26"/>
            <w:szCs w:val="26"/>
          </w:rPr>
          <w:t>медицинского освидетельствования</w:t>
        </w:r>
      </w:hyperlink>
      <w:r>
        <w:rPr>
          <w:rFonts w:ascii="Times New Roman" w:eastAsia="Times New Roman" w:hAnsi="Times New Roman" w:cs="Times New Roman"/>
          <w:sz w:val="26"/>
          <w:szCs w:val="26"/>
        </w:rPr>
        <w:t xml:space="preserve"> на состояние опьянения, если такие действия (бездействие) не содержат </w:t>
      </w:r>
      <w:hyperlink r:id="rId4" w:anchor="/document/10108000/entry/2641" w:history="1">
        <w:r>
          <w:rPr>
            <w:rFonts w:ascii="Times New Roman" w:eastAsia="Times New Roman" w:hAnsi="Times New Roman" w:cs="Times New Roman"/>
            <w:color w:val="0000EE"/>
            <w:sz w:val="26"/>
            <w:szCs w:val="26"/>
          </w:rPr>
          <w:t>уголовно наказуемого</w:t>
        </w:r>
      </w:hyperlink>
      <w:r>
        <w:rPr>
          <w:rFonts w:ascii="Times New Roman" w:eastAsia="Times New Roman" w:hAnsi="Times New Roman" w:cs="Times New Roman"/>
          <w:sz w:val="26"/>
          <w:szCs w:val="26"/>
        </w:rPr>
        <w:t xml:space="preserve"> деяния</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его личность, характер и тяжесть совершенного им правонарушения, его имущественное положение.</w:t>
      </w:r>
    </w:p>
    <w:p>
      <w:pPr>
        <w:spacing w:before="0" w:after="0"/>
        <w:ind w:firstLine="709"/>
        <w:jc w:val="both"/>
        <w:rPr>
          <w:sz w:val="26"/>
          <w:szCs w:val="26"/>
        </w:rPr>
      </w:pPr>
      <w:r>
        <w:rPr>
          <w:rFonts w:ascii="Times New Roman" w:eastAsia="Times New Roman" w:hAnsi="Times New Roman" w:cs="Times New Roman"/>
          <w:sz w:val="26"/>
          <w:szCs w:val="26"/>
        </w:rPr>
        <w:t>Дворяшин</w:t>
      </w:r>
      <w:r>
        <w:rPr>
          <w:rFonts w:ascii="Times New Roman" w:eastAsia="Times New Roman" w:hAnsi="Times New Roman" w:cs="Times New Roman"/>
          <w:sz w:val="26"/>
          <w:szCs w:val="26"/>
        </w:rPr>
        <w:t xml:space="preserve"> Н.М.</w:t>
      </w:r>
      <w:r>
        <w:rPr>
          <w:rFonts w:ascii="Times New Roman" w:eastAsia="Times New Roman" w:hAnsi="Times New Roman" w:cs="Times New Roman"/>
          <w:sz w:val="26"/>
          <w:szCs w:val="26"/>
        </w:rPr>
        <w:t xml:space="preserve"> совершил правонарушение в сфере </w:t>
      </w:r>
      <w:r>
        <w:rPr>
          <w:rFonts w:ascii="Times New Roman" w:eastAsia="Times New Roman" w:hAnsi="Times New Roman" w:cs="Times New Roman"/>
          <w:sz w:val="26"/>
          <w:szCs w:val="26"/>
        </w:rPr>
        <w:t>безопасности дорожного движения,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привлекался к административной ответственности за нарушение ПДД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Смягчающих и отягчающих</w:t>
      </w:r>
      <w:r>
        <w:rPr>
          <w:rFonts w:ascii="Times New Roman" w:eastAsia="Times New Roman" w:hAnsi="Times New Roman" w:cs="Times New Roman"/>
          <w:sz w:val="26"/>
          <w:szCs w:val="26"/>
        </w:rPr>
        <w:t xml:space="preserve"> административную </w:t>
      </w:r>
      <w:r>
        <w:rPr>
          <w:rFonts w:ascii="Times New Roman" w:eastAsia="Times New Roman" w:hAnsi="Times New Roman" w:cs="Times New Roman"/>
          <w:sz w:val="26"/>
          <w:szCs w:val="26"/>
        </w:rPr>
        <w:t xml:space="preserve">ответственность обстоятельств, </w:t>
      </w:r>
      <w:r>
        <w:rPr>
          <w:rFonts w:ascii="Times New Roman" w:eastAsia="Times New Roman" w:hAnsi="Times New Roman" w:cs="Times New Roman"/>
          <w:sz w:val="26"/>
          <w:szCs w:val="26"/>
        </w:rPr>
        <w:t xml:space="preserve">не установлено. </w:t>
      </w:r>
    </w:p>
    <w:p>
      <w:pPr>
        <w:spacing w:before="0" w:after="0"/>
        <w:ind w:firstLine="708"/>
        <w:jc w:val="both"/>
        <w:rPr>
          <w:sz w:val="26"/>
          <w:szCs w:val="26"/>
        </w:rPr>
      </w:pPr>
      <w:r>
        <w:rPr>
          <w:rFonts w:ascii="Times New Roman" w:eastAsia="Times New Roman" w:hAnsi="Times New Roman" w:cs="Times New Roman"/>
          <w:sz w:val="26"/>
          <w:szCs w:val="26"/>
        </w:rPr>
        <w:t>На основании изложенного,</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 xml:space="preserve">руководствуясь статьями </w:t>
      </w:r>
      <w:r>
        <w:rPr>
          <w:rFonts w:ascii="Times New Roman" w:eastAsia="Times New Roman" w:hAnsi="Times New Roman" w:cs="Times New Roman"/>
          <w:sz w:val="26"/>
          <w:szCs w:val="26"/>
        </w:rPr>
        <w:t xml:space="preserve">23.1, 29.10 </w:t>
      </w:r>
      <w:r>
        <w:rPr>
          <w:rFonts w:ascii="Times New Roman" w:eastAsia="Times New Roman" w:hAnsi="Times New Roman" w:cs="Times New Roman"/>
          <w:sz w:val="26"/>
          <w:szCs w:val="26"/>
        </w:rPr>
        <w:t>КоАП РФ</w:t>
      </w:r>
      <w:r>
        <w:rPr>
          <w:rFonts w:ascii="Times New Roman" w:eastAsia="Times New Roman" w:hAnsi="Times New Roman" w:cs="Times New Roman"/>
          <w:sz w:val="26"/>
          <w:szCs w:val="26"/>
        </w:rPr>
        <w:t xml:space="preserve">, мировой судья, </w:t>
      </w: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r>
        <w:rPr>
          <w:rFonts w:ascii="Times New Roman" w:eastAsia="Times New Roman" w:hAnsi="Times New Roman" w:cs="Times New Roman"/>
          <w:sz w:val="26"/>
          <w:szCs w:val="26"/>
        </w:rPr>
        <w:t>:</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sz w:val="26"/>
          <w:szCs w:val="26"/>
        </w:rPr>
        <w:t>Дворяшина</w:t>
      </w:r>
      <w:r>
        <w:rPr>
          <w:rFonts w:ascii="Times New Roman" w:eastAsia="Times New Roman" w:hAnsi="Times New Roman" w:cs="Times New Roman"/>
          <w:sz w:val="26"/>
          <w:szCs w:val="26"/>
        </w:rPr>
        <w:t xml:space="preserve"> Николая Михайловича</w:t>
      </w:r>
      <w:r>
        <w:rPr>
          <w:rFonts w:ascii="Times New Roman" w:eastAsia="Times New Roman" w:hAnsi="Times New Roman" w:cs="Times New Roman"/>
          <w:sz w:val="26"/>
          <w:szCs w:val="26"/>
        </w:rPr>
        <w:t xml:space="preserve"> виновным</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ч.1 ст.12.26 </w:t>
      </w:r>
      <w:r>
        <w:rPr>
          <w:rFonts w:ascii="Times New Roman" w:eastAsia="Times New Roman" w:hAnsi="Times New Roman" w:cs="Times New Roman"/>
          <w:sz w:val="26"/>
          <w:szCs w:val="26"/>
        </w:rPr>
        <w:t>КоАП РФ и назначить е</w:t>
      </w:r>
      <w:r>
        <w:rPr>
          <w:rFonts w:ascii="Times New Roman" w:eastAsia="Times New Roman" w:hAnsi="Times New Roman" w:cs="Times New Roman"/>
          <w:sz w:val="26"/>
          <w:szCs w:val="26"/>
        </w:rPr>
        <w:t>му</w:t>
      </w:r>
      <w:r>
        <w:rPr>
          <w:rFonts w:ascii="Times New Roman" w:eastAsia="Times New Roman" w:hAnsi="Times New Roman" w:cs="Times New Roman"/>
          <w:sz w:val="26"/>
          <w:szCs w:val="26"/>
        </w:rPr>
        <w:t xml:space="preserve"> наказание в виде </w:t>
      </w:r>
      <w:r>
        <w:rPr>
          <w:rFonts w:ascii="Times New Roman" w:eastAsia="Times New Roman" w:hAnsi="Times New Roman" w:cs="Times New Roman"/>
          <w:sz w:val="26"/>
          <w:szCs w:val="26"/>
        </w:rPr>
        <w:t xml:space="preserve">административного штрафа в размере </w:t>
      </w:r>
      <w:r>
        <w:rPr>
          <w:rFonts w:ascii="Times New Roman" w:eastAsia="Times New Roman" w:hAnsi="Times New Roman" w:cs="Times New Roman"/>
          <w:sz w:val="26"/>
          <w:szCs w:val="26"/>
        </w:rPr>
        <w:t>45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000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сорок пять тысяч</w:t>
      </w:r>
      <w:r>
        <w:rPr>
          <w:rFonts w:ascii="Times New Roman" w:eastAsia="Times New Roman" w:hAnsi="Times New Roman" w:cs="Times New Roman"/>
          <w:sz w:val="26"/>
          <w:szCs w:val="26"/>
        </w:rPr>
        <w:t>) рублей с лишением права управления транспортными средствами на срок 1 год 6 месяцев.</w:t>
      </w:r>
    </w:p>
    <w:p>
      <w:pPr>
        <w:spacing w:before="0" w:after="0"/>
        <w:ind w:firstLine="709"/>
        <w:jc w:val="both"/>
        <w:rPr>
          <w:sz w:val="26"/>
          <w:szCs w:val="26"/>
        </w:rPr>
      </w:pPr>
      <w:r>
        <w:rPr>
          <w:rFonts w:ascii="Times New Roman" w:eastAsia="Times New Roman" w:hAnsi="Times New Roman" w:cs="Times New Roman"/>
          <w:sz w:val="26"/>
          <w:szCs w:val="26"/>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Pr>
          <w:rFonts w:ascii="Times New Roman" w:eastAsia="Times New Roman" w:hAnsi="Times New Roman" w:cs="Times New Roman"/>
          <w:sz w:val="26"/>
          <w:szCs w:val="26"/>
        </w:rPr>
        <w:t>ОГИБДД МО МВД России по ХМАО-Югре</w:t>
      </w:r>
      <w:r>
        <w:rPr>
          <w:rFonts w:ascii="Times New Roman" w:eastAsia="Times New Roman" w:hAnsi="Times New Roman" w:cs="Times New Roman"/>
          <w:sz w:val="26"/>
          <w:szCs w:val="26"/>
        </w:rPr>
        <w:t>, для исполнения.</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w:t>
      </w:r>
      <w:r>
        <w:rPr>
          <w:rFonts w:ascii="Times New Roman" w:eastAsia="Times New Roman" w:hAnsi="Times New Roman" w:cs="Times New Roman"/>
          <w:sz w:val="26"/>
          <w:szCs w:val="26"/>
        </w:rPr>
        <w:t xml:space="preserve">лицу, в отношении которого вынесено постановление, </w:t>
      </w:r>
      <w:r>
        <w:rPr>
          <w:rFonts w:ascii="Times New Roman" w:eastAsia="Times New Roman" w:hAnsi="Times New Roman" w:cs="Times New Roman"/>
          <w:sz w:val="26"/>
          <w:szCs w:val="26"/>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rPr>
          <w:sz w:val="26"/>
          <w:szCs w:val="26"/>
        </w:rPr>
      </w:pPr>
      <w:r>
        <w:rPr>
          <w:rFonts w:ascii="Times New Roman" w:eastAsia="Times New Roman" w:hAnsi="Times New Roman" w:cs="Times New Roman"/>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указанный орган в тот же срок.</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6"/>
          <w:szCs w:val="26"/>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5" w:anchor="sub_315" w:history="1">
        <w:r>
          <w:rPr>
            <w:rFonts w:ascii="Times New Roman" w:eastAsia="Times New Roman" w:hAnsi="Times New Roman" w:cs="Times New Roman"/>
            <w:color w:val="0000EE"/>
            <w:sz w:val="26"/>
            <w:szCs w:val="26"/>
          </w:rPr>
          <w:t>статьей 31.5</w:t>
        </w:r>
      </w:hyperlink>
      <w:r>
        <w:rPr>
          <w:rFonts w:ascii="Times New Roman" w:eastAsia="Times New Roman" w:hAnsi="Times New Roman" w:cs="Times New Roman"/>
          <w:sz w:val="26"/>
          <w:szCs w:val="26"/>
        </w:rPr>
        <w:t xml:space="preserve"> КоАП РФ.</w:t>
      </w:r>
    </w:p>
    <w:p>
      <w:pPr>
        <w:spacing w:before="0" w:after="0"/>
        <w:ind w:firstLine="709"/>
        <w:jc w:val="both"/>
        <w:rPr>
          <w:sz w:val="26"/>
          <w:szCs w:val="26"/>
        </w:rPr>
      </w:pPr>
      <w:r>
        <w:rPr>
          <w:rFonts w:ascii="Times New Roman" w:eastAsia="Times New Roman" w:hAnsi="Times New Roman" w:cs="Times New Roman"/>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sub_32201" w:history="1">
        <w:r>
          <w:rPr>
            <w:rFonts w:ascii="Times New Roman" w:eastAsia="Times New Roman" w:hAnsi="Times New Roman" w:cs="Times New Roman"/>
            <w:color w:val="0000EE"/>
            <w:sz w:val="26"/>
            <w:szCs w:val="26"/>
          </w:rPr>
          <w:t>части 1</w:t>
        </w:r>
      </w:hyperlink>
      <w:r>
        <w:rPr>
          <w:rFonts w:ascii="Times New Roman" w:eastAsia="Times New Roman" w:hAnsi="Times New Roman" w:cs="Times New Roman"/>
          <w:sz w:val="26"/>
          <w:szCs w:val="26"/>
        </w:rPr>
        <w:t xml:space="preserve"> ст.</w:t>
      </w:r>
      <w:r>
        <w:rPr>
          <w:rFonts w:ascii="Times New Roman" w:eastAsia="Times New Roman" w:hAnsi="Times New Roman" w:cs="Times New Roman"/>
          <w:sz w:val="26"/>
          <w:szCs w:val="26"/>
        </w:rPr>
        <w:t xml:space="preserve">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6" w:history="1">
        <w:r>
          <w:rPr>
            <w:rFonts w:ascii="Times New Roman" w:eastAsia="Times New Roman" w:hAnsi="Times New Roman" w:cs="Times New Roman"/>
            <w:color w:val="0000EE"/>
            <w:sz w:val="26"/>
            <w:szCs w:val="26"/>
          </w:rPr>
          <w:t>федеральным законодательством</w:t>
        </w:r>
      </w:hyperlink>
      <w:r>
        <w:rPr>
          <w:rFonts w:ascii="Times New Roman" w:eastAsia="Times New Roman" w:hAnsi="Times New Roman" w:cs="Times New Roman"/>
          <w:sz w:val="26"/>
          <w:szCs w:val="26"/>
        </w:rPr>
        <w:t>.</w:t>
      </w:r>
    </w:p>
    <w:p>
      <w:pPr>
        <w:widowControl w:val="0"/>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-Мансийскому автономному округу - Югре (УМВД России по ХМАО-Югре) ОКТМО 71829000 ИНН 860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1010390 КПП 860101001 </w:t>
      </w:r>
      <w:r>
        <w:rPr>
          <w:rFonts w:ascii="Times New Roman" w:eastAsia="Times New Roman" w:hAnsi="Times New Roman" w:cs="Times New Roman"/>
          <w:sz w:val="26"/>
          <w:szCs w:val="26"/>
        </w:rPr>
        <w:t>кор</w:t>
      </w:r>
      <w:r>
        <w:rPr>
          <w:rFonts w:ascii="Times New Roman" w:eastAsia="Times New Roman" w:hAnsi="Times New Roman" w:cs="Times New Roman"/>
          <w:sz w:val="26"/>
          <w:szCs w:val="26"/>
        </w:rPr>
        <w:t>./с401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10245370000007 банк получателя РКЦ Ханты-Мансийск </w:t>
      </w: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КБК 18811601123010001140 БИК 007162163 УИН </w:t>
      </w:r>
      <w:r>
        <w:rPr>
          <w:rFonts w:ascii="Times New Roman" w:eastAsia="Times New Roman" w:hAnsi="Times New Roman" w:cs="Times New Roman"/>
          <w:sz w:val="26"/>
          <w:szCs w:val="26"/>
        </w:rPr>
        <w:t>18810486250250004487</w:t>
      </w:r>
    </w:p>
    <w:p>
      <w:pPr>
        <w:spacing w:before="0" w:after="0"/>
        <w:ind w:firstLine="709"/>
        <w:jc w:val="both"/>
        <w:rPr>
          <w:sz w:val="26"/>
          <w:szCs w:val="26"/>
        </w:rPr>
      </w:pPr>
      <w:r>
        <w:rPr>
          <w:rFonts w:ascii="Times New Roman" w:eastAsia="Times New Roman" w:hAnsi="Times New Roman" w:cs="Times New Roman"/>
          <w:sz w:val="26"/>
          <w:szCs w:val="26"/>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6"/>
          <w:szCs w:val="26"/>
        </w:rPr>
        <w:t>через м</w:t>
      </w:r>
      <w:r>
        <w:rPr>
          <w:rFonts w:ascii="Times New Roman" w:eastAsia="Times New Roman" w:hAnsi="Times New Roman" w:cs="Times New Roman"/>
          <w:sz w:val="26"/>
          <w:szCs w:val="26"/>
        </w:rPr>
        <w:t>ирового судью</w:t>
      </w:r>
      <w:r>
        <w:rPr>
          <w:rFonts w:ascii="Times New Roman" w:eastAsia="Times New Roman" w:hAnsi="Times New Roman" w:cs="Times New Roman"/>
          <w:sz w:val="26"/>
          <w:szCs w:val="26"/>
        </w:rPr>
        <w:t xml:space="preserve"> в течение 10 дней</w:t>
      </w:r>
      <w:r>
        <w:rPr>
          <w:rFonts w:ascii="Times New Roman" w:eastAsia="Times New Roman" w:hAnsi="Times New Roman" w:cs="Times New Roman"/>
          <w:sz w:val="26"/>
          <w:szCs w:val="26"/>
        </w:rPr>
        <w:t xml:space="preserve"> со дня получения копии постановления.</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О.П. Артюх</w:t>
      </w: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О.П. Артюх</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526020"/>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1rplc-7">
    <w:name w:val="cat-UserDefined grp-31 rplc-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file:///J:\judge_4\&#1051;&#1086;&#1089;&#1077;&#1074;%20&#1072;&#1076;&#1084;\02.09.13\02.09.13.%2020.25%20%20&#1055;&#1091;&#1094;%20%20%20&#1043;%20%20&#1055;&#1056;&#1054;&#1045;&#1050;&#1058;.docx" TargetMode="External" /><Relationship Id="rId6" Type="http://schemas.openxmlformats.org/officeDocument/2006/relationships/hyperlink" Target="garantF1://12056199.3"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1B5FC0CD-992C-4514-94AB-7911F00B8408}"/>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