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847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>ч.1 ст.15.6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«ЮГРААРТСТРОЙ»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Леонова Алексея Павловича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Леонов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«ЮГРААРТСТРОЙ»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Дзержинского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.93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ст.93.1 Налогового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 РФ)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до 24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 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обеспечил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 (документов), необходимых для ос</w:t>
      </w:r>
      <w:r>
        <w:rPr>
          <w:rFonts w:ascii="Times New Roman" w:eastAsia="Times New Roman" w:hAnsi="Times New Roman" w:cs="Times New Roman"/>
          <w:sz w:val="26"/>
          <w:szCs w:val="26"/>
        </w:rPr>
        <w:t>уществления налогового контроля,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требования №</w:t>
      </w:r>
      <w:r>
        <w:rPr>
          <w:rFonts w:ascii="Times New Roman" w:eastAsia="Times New Roman" w:hAnsi="Times New Roman" w:cs="Times New Roman"/>
          <w:sz w:val="26"/>
          <w:szCs w:val="26"/>
        </w:rPr>
        <w:t>3152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</w:t>
      </w:r>
      <w:r>
        <w:rPr>
          <w:rFonts w:ascii="Times New Roman" w:eastAsia="Times New Roman" w:hAnsi="Times New Roman" w:cs="Times New Roman"/>
          <w:sz w:val="26"/>
          <w:szCs w:val="26"/>
        </w:rPr>
        <w:t>29.10.2024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правонарушение, предусмотренное ч.1 ст.15.6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Леонов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</w:t>
      </w:r>
      <w:r>
        <w:rPr>
          <w:rFonts w:ascii="Times New Roman" w:eastAsia="Times New Roman" w:hAnsi="Times New Roman" w:cs="Times New Roman"/>
          <w:sz w:val="26"/>
          <w:szCs w:val="26"/>
        </w:rPr>
        <w:t>ни судебного заседания и</w:t>
      </w:r>
      <w:r>
        <w:rPr>
          <w:rFonts w:ascii="Times New Roman" w:eastAsia="Times New Roman" w:hAnsi="Times New Roman" w:cs="Times New Roman"/>
          <w:sz w:val="26"/>
          <w:szCs w:val="26"/>
        </w:rPr>
        <w:t>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 счел возможным рассмотреть дело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Леонова А.П.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2125267/entry/156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ч.1 ст.15.6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абз.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п.5 ст.93.1 НК РФ лицо, получившее требование о представлении документов (информации)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hyperlink r:id="rId5" w:anchor="/document/10900200/entry/93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настоящей статьи, исполняет его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документами (информацией).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материалов дела, в ходе проведения контрольных мероприятий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«ЮГРААРТСТРОЙ»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еж</w:t>
      </w:r>
      <w:r>
        <w:rPr>
          <w:rFonts w:ascii="Times New Roman" w:eastAsia="Times New Roman" w:hAnsi="Times New Roman" w:cs="Times New Roman"/>
          <w:sz w:val="26"/>
          <w:szCs w:val="26"/>
        </w:rPr>
        <w:t>районной инспекцией ФНС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порядке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ст.ст.93, п.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</w:t>
      </w:r>
      <w:r>
        <w:rPr>
          <w:rFonts w:ascii="Times New Roman" w:eastAsia="Times New Roman" w:hAnsi="Times New Roman" w:cs="Times New Roman"/>
          <w:sz w:val="26"/>
          <w:szCs w:val="26"/>
        </w:rPr>
        <w:t>.93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направлено </w:t>
      </w:r>
      <w:r>
        <w:rPr>
          <w:rFonts w:ascii="Times New Roman" w:eastAsia="Times New Roman" w:hAnsi="Times New Roman" w:cs="Times New Roman"/>
          <w:sz w:val="26"/>
          <w:szCs w:val="26"/>
        </w:rPr>
        <w:t>требование №</w:t>
      </w:r>
      <w:r>
        <w:rPr>
          <w:rFonts w:ascii="Times New Roman" w:eastAsia="Times New Roman" w:hAnsi="Times New Roman" w:cs="Times New Roman"/>
          <w:sz w:val="26"/>
          <w:szCs w:val="26"/>
        </w:rPr>
        <w:t>3152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необходимых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алоговой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>. Данное требование получено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бществом </w:t>
      </w:r>
      <w:r>
        <w:rPr>
          <w:rFonts w:ascii="Times New Roman" w:eastAsia="Times New Roman" w:hAnsi="Times New Roman" w:cs="Times New Roman"/>
          <w:sz w:val="26"/>
          <w:szCs w:val="26"/>
        </w:rPr>
        <w:t>14.10.2024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таким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требование следовало исполнить до 24 час.00 мин. </w:t>
      </w:r>
      <w:r>
        <w:rPr>
          <w:rFonts w:ascii="Times New Roman" w:eastAsia="Times New Roman" w:hAnsi="Times New Roman" w:cs="Times New Roman"/>
          <w:sz w:val="26"/>
          <w:szCs w:val="26"/>
        </w:rPr>
        <w:t>28.10.2024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</w:t>
      </w:r>
      <w:r>
        <w:rPr>
          <w:rFonts w:ascii="Times New Roman" w:eastAsia="Times New Roman" w:hAnsi="Times New Roman" w:cs="Times New Roman"/>
          <w:sz w:val="26"/>
          <w:szCs w:val="26"/>
        </w:rPr>
        <w:t>Леонов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«ЮГРААРТСТРОЙ»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истребованные документы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установленному сроку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п.6 ст.93.1 НК РФ</w:t>
      </w:r>
      <w:r>
        <w:rPr>
          <w:rFonts w:ascii="Times New Roman" w:eastAsia="Times New Roman" w:hAnsi="Times New Roman" w:cs="Times New Roman"/>
          <w:sz w:val="26"/>
          <w:szCs w:val="26"/>
        </w:rPr>
        <w:t>, отказ лица от представления истребованных при проведении налоговой проверки документов или непредставление их в установленные сроки признаются налоговым правонарушением.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со ст.2.4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Леоновым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факту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 документов установлен и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25.04.2025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«ЮГРААРТСТРОЙ»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3152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получении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«ЮГРААРТСТРОЙ»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3152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27.09.2024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Буги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то, что </w:t>
      </w:r>
      <w:r>
        <w:rPr>
          <w:rFonts w:ascii="Times New Roman" w:eastAsia="Times New Roman" w:hAnsi="Times New Roman" w:cs="Times New Roman"/>
          <w:sz w:val="26"/>
          <w:szCs w:val="26"/>
        </w:rPr>
        <w:t>Леонов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впервые привлекается к административной ответственности, мировой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минимальный размер штрафа, предусмотренный ч.1 ст.15.6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«ЮГРААРТСТРОЙ»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Леонова Алексея Павловича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ч.1 ст.15.6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</w:t>
      </w:r>
      <w:r>
        <w:rPr>
          <w:rFonts w:ascii="Times New Roman" w:eastAsia="Times New Roman" w:hAnsi="Times New Roman" w:cs="Times New Roman"/>
          <w:sz w:val="26"/>
          <w:szCs w:val="26"/>
        </w:rPr>
        <w:t>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  <w:sz w:val="26"/>
          <w:szCs w:val="26"/>
        </w:rPr>
        <w:t>КБК 72011601153010006140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0412365400725008472515120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57199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77C93-D6D3-4F49-9A1A-16C54E44229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