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853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424"/>
        <w:jc w:val="center"/>
      </w:pP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7"/>
        <w:gridCol w:w="475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>начальника отдела кадров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«ЗАЩИТА ЮГРЫ»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Ольховой Марии Сергеевны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06.05.2025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</w:t>
      </w:r>
      <w:r>
        <w:rPr>
          <w:rFonts w:ascii="Times New Roman" w:eastAsia="Times New Roman" w:hAnsi="Times New Roman" w:cs="Times New Roman"/>
        </w:rPr>
        <w:t>Ольхова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начальником отдела кадров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«ЗАЩИТА ЮГРЫ»</w:t>
      </w:r>
      <w:r>
        <w:rPr>
          <w:rFonts w:ascii="Times New Roman" w:eastAsia="Times New Roman" w:hAnsi="Times New Roman" w:cs="Times New Roman"/>
        </w:rPr>
        <w:t>, исполняя свои обязанности по месту регистрации юридического лица: г.Ханты-Мансийск ул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Пионерская</w:t>
      </w:r>
      <w:r>
        <w:rPr>
          <w:rFonts w:ascii="Times New Roman" w:eastAsia="Times New Roman" w:hAnsi="Times New Roman" w:cs="Times New Roman"/>
        </w:rPr>
        <w:t xml:space="preserve"> д.</w:t>
      </w:r>
      <w:r>
        <w:rPr>
          <w:rFonts w:ascii="Times New Roman" w:eastAsia="Times New Roman" w:hAnsi="Times New Roman" w:cs="Times New Roman"/>
        </w:rPr>
        <w:t>118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подп.5 п.2, п.6 ст.11 Федерального закона от 01.04.1996 г.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представление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</w:t>
      </w:r>
      <w:r>
        <w:rPr>
          <w:rFonts w:ascii="Times New Roman" w:eastAsia="Times New Roman" w:hAnsi="Times New Roman" w:cs="Times New Roman"/>
        </w:rPr>
        <w:t>социального страхования по ХМАО-</w:t>
      </w:r>
      <w:r>
        <w:rPr>
          <w:rFonts w:ascii="Times New Roman" w:eastAsia="Times New Roman" w:hAnsi="Times New Roman" w:cs="Times New Roman"/>
        </w:rPr>
        <w:t xml:space="preserve">Югре в установленные сроки 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прекращении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30.04.2025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застрахованным лицом </w:t>
      </w:r>
      <w:r>
        <w:rPr>
          <w:rFonts w:ascii="Times New Roman" w:eastAsia="Times New Roman" w:hAnsi="Times New Roman" w:cs="Times New Roman"/>
        </w:rPr>
        <w:t>Зюковой О.Н.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</w:t>
      </w:r>
      <w:r>
        <w:rPr>
          <w:rFonts w:ascii="Times New Roman" w:eastAsia="Times New Roman" w:hAnsi="Times New Roman" w:cs="Times New Roman"/>
        </w:rPr>
        <w:t>а гражданско-правового характера.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Ольхова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 xml:space="preserve">Ольховой </w:t>
      </w:r>
      <w:r>
        <w:rPr>
          <w:rFonts w:ascii="Times New Roman" w:eastAsia="Times New Roman" w:hAnsi="Times New Roman" w:cs="Times New Roman"/>
        </w:rPr>
        <w:t>М.С.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прекращении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30.04.2025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Зюковой О.Н.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(форма </w:t>
      </w:r>
      <w:r>
        <w:rPr>
          <w:rFonts w:ascii="Times New Roman" w:eastAsia="Times New Roman" w:hAnsi="Times New Roman" w:cs="Times New Roman"/>
        </w:rPr>
        <w:t>ЕФС-1, раздел 1, подраздел 1.1)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</w:t>
      </w:r>
      <w:r>
        <w:rPr>
          <w:rFonts w:ascii="Times New Roman" w:eastAsia="Times New Roman" w:hAnsi="Times New Roman" w:cs="Times New Roman"/>
        </w:rPr>
        <w:t>05.05.2025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по телекоммуникационным каналам связи </w:t>
      </w:r>
      <w:r>
        <w:rPr>
          <w:rFonts w:ascii="Times New Roman" w:eastAsia="Times New Roman" w:hAnsi="Times New Roman" w:cs="Times New Roman"/>
        </w:rPr>
        <w:t>23.05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.06.2025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26.05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.05.2025</w:t>
      </w:r>
      <w:r>
        <w:rPr>
          <w:rFonts w:ascii="Times New Roman" w:eastAsia="Times New Roman" w:hAnsi="Times New Roman" w:cs="Times New Roman"/>
        </w:rPr>
        <w:t>; в</w:t>
      </w:r>
      <w:r>
        <w:rPr>
          <w:rFonts w:ascii="Times New Roman" w:eastAsia="Times New Roman" w:hAnsi="Times New Roman" w:cs="Times New Roman"/>
        </w:rPr>
        <w:t xml:space="preserve">ыпиской из ЕГРЮЛ в отношении </w:t>
      </w:r>
      <w:r>
        <w:rPr>
          <w:rFonts w:ascii="Times New Roman" w:eastAsia="Times New Roman" w:hAnsi="Times New Roman" w:cs="Times New Roman"/>
        </w:rPr>
        <w:t>ООО «ЗАЩИТА ЮГРЫ»</w:t>
      </w:r>
      <w:r>
        <w:rPr>
          <w:rFonts w:ascii="Times New Roman" w:eastAsia="Times New Roman" w:hAnsi="Times New Roman" w:cs="Times New Roman"/>
        </w:rPr>
        <w:t xml:space="preserve">; копией приказа о приёме на работу </w:t>
      </w:r>
      <w:r>
        <w:rPr>
          <w:rFonts w:ascii="Times New Roman" w:eastAsia="Times New Roman" w:hAnsi="Times New Roman" w:cs="Times New Roman"/>
        </w:rPr>
        <w:t>Ольховой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125-0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29.02.2024</w:t>
      </w:r>
      <w:r>
        <w:rPr>
          <w:rFonts w:ascii="Times New Roman" w:eastAsia="Times New Roman" w:hAnsi="Times New Roman" w:cs="Times New Roman"/>
        </w:rPr>
        <w:t xml:space="preserve"> на должность </w:t>
      </w:r>
      <w:r>
        <w:rPr>
          <w:rFonts w:ascii="Times New Roman" w:eastAsia="Times New Roman" w:hAnsi="Times New Roman" w:cs="Times New Roman"/>
        </w:rPr>
        <w:t>начальника отдела кадров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«Защита Югры»</w:t>
      </w:r>
      <w:r>
        <w:rPr>
          <w:rFonts w:ascii="Times New Roman" w:eastAsia="Times New Roman" w:hAnsi="Times New Roman" w:cs="Times New Roman"/>
        </w:rPr>
        <w:t xml:space="preserve">; копией </w:t>
      </w:r>
      <w:r>
        <w:rPr>
          <w:rFonts w:ascii="Times New Roman" w:eastAsia="Times New Roman" w:hAnsi="Times New Roman" w:cs="Times New Roman"/>
        </w:rPr>
        <w:t>должностной инструкции начальника отдела кадров.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Ольховой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Ольховой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Ольхову</w:t>
      </w:r>
      <w:r>
        <w:rPr>
          <w:rFonts w:ascii="Times New Roman" w:eastAsia="Times New Roman" w:hAnsi="Times New Roman" w:cs="Times New Roman"/>
        </w:rPr>
        <w:t xml:space="preserve"> Марию Сергеевну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</w:t>
      </w:r>
      <w:r>
        <w:rPr>
          <w:rFonts w:ascii="Times New Roman" w:eastAsia="Times New Roman" w:hAnsi="Times New Roman" w:cs="Times New Roman"/>
        </w:rPr>
        <w:t>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Кор/счет 40102810245370000007 УИН </w:t>
      </w:r>
      <w:r>
        <w:rPr>
          <w:rFonts w:ascii="Times New Roman" w:eastAsia="Times New Roman" w:hAnsi="Times New Roman" w:cs="Times New Roman"/>
        </w:rPr>
        <w:t>79702700000000303703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</w:t>
      </w:r>
      <w:r>
        <w:rPr>
          <w:rFonts w:ascii="Times New Roman" w:eastAsia="Times New Roman" w:hAnsi="Times New Roman" w:cs="Times New Roman"/>
        </w:rPr>
        <w:t>нты-Мансийский районный суд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-Югры в течение </w:t>
      </w:r>
      <w:r>
        <w:rPr>
          <w:rFonts w:ascii="Times New Roman" w:eastAsia="Times New Roman" w:hAnsi="Times New Roman" w:cs="Times New Roman"/>
        </w:rPr>
        <w:t>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16">
    <w:name w:val="cat-UserDefined grp-3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