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86382753/8131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04.02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86382753/8131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876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