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86140394/7880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398612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86140394/7880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87</w:t>
    </w:r>
    <w:r>
      <w:rPr>
        <w:rFonts w:ascii="Times New Roman" w:eastAsia="Times New Roman" w:hAnsi="Times New Roman" w:cs="Times New Roman"/>
      </w:rPr>
      <w:t>9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