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Крупской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86366661/8185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Моисеев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Моисеева Д.В.,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Моисеева Д.В.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30.10.2024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30.10.2024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Моисеевым Д.В.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 Моисеева Д.В.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398616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86366661/8185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Моисеева Д.В. от </w:t>
      </w:r>
      <w:r>
        <w:rPr>
          <w:rFonts w:ascii="Times New Roman" w:eastAsia="Times New Roman" w:hAnsi="Times New Roman" w:cs="Times New Roman"/>
          <w:sz w:val="26"/>
          <w:szCs w:val="26"/>
        </w:rPr>
        <w:t>02.07.2025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Моисеев Д.В.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назначает Моисееву Д.В.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Моисеева Дениса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