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Крупской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86085375/7786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Моисеева Д.В.,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Моисеева Д.В.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27.01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Моисеевым Д.В.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 Моисеева Д.В.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398609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86085375/7786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Моисеева Д.В.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Моисеев Д.В.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назначает Моисееву Д.В.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8</w:t>
    </w:r>
    <w:r>
      <w:rPr>
        <w:rFonts w:ascii="Times New Roman" w:eastAsia="Times New Roman" w:hAnsi="Times New Roman" w:cs="Times New Roman"/>
      </w:rPr>
      <w:t>8</w:t>
    </w:r>
    <w:r>
      <w:rPr>
        <w:rFonts w:ascii="Times New Roman" w:eastAsia="Times New Roman" w:hAnsi="Times New Roman" w:cs="Times New Roman"/>
      </w:rPr>
      <w:t>4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