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04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ровой судья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участка №6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</w:t>
      </w:r>
      <w:r>
        <w:rPr>
          <w:rFonts w:ascii="Times New Roman" w:eastAsia="Times New Roman" w:hAnsi="Times New Roman" w:cs="Times New Roman"/>
          <w:sz w:val="28"/>
          <w:szCs w:val="28"/>
        </w:rPr>
        <w:t>ийского судебного района Ханты-М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ансийского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автономного округа-Югры Артюх О.П., исполняющий обязанности мирового судьи судебного участка № 3 Ханты-Мансийского судебного района Ханты-Мансийского автономного округа-Югры,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Ницяпина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886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возбужденное по ч.2 ст.12.7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Ницяпин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Романа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Ницяпин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лишенным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8"/>
          <w:szCs w:val="28"/>
        </w:rPr>
        <w:t>1 год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ового судьи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13.09.2024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24.09.2024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</w:rPr>
        <w:t>ч.1 ст.12.8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п.2.1.1 ПДД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15:16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</w:t>
      </w:r>
      <w:r>
        <w:rPr>
          <w:rFonts w:ascii="Times New Roman" w:eastAsia="Times New Roman" w:hAnsi="Times New Roman" w:cs="Times New Roman"/>
          <w:sz w:val="28"/>
          <w:szCs w:val="28"/>
        </w:rPr>
        <w:t>дома №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Студенческая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sz w:val="28"/>
          <w:szCs w:val="28"/>
        </w:rPr>
        <w:t>равлял транспортным средством-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марки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КИА РИО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</w:rPr>
        <w:t>В454РС 186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принадлежащего ООО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РЕНАВТО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совершил правонарушение, предусмотренное ч.2 ст.12.7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Ницяпин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помощью защитника не воспользовался, вину в совершении правонарушения не оспаривал,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лишении права управления транспортными средствами знал,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sz w:val="28"/>
          <w:szCs w:val="28"/>
        </w:rPr>
        <w:t>03.07.2025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марки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КИА РИО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</w:rPr>
        <w:t>В454РС 186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Студенческая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Ханты-Мансийске </w:t>
      </w:r>
      <w:r>
        <w:rPr>
          <w:rFonts w:ascii="Times New Roman" w:eastAsia="Times New Roman" w:hAnsi="Times New Roman" w:cs="Times New Roman"/>
          <w:sz w:val="28"/>
          <w:szCs w:val="28"/>
        </w:rPr>
        <w:t>его остановили сотрудники ГИБДД.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Ницяпина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sz w:val="28"/>
          <w:szCs w:val="28"/>
        </w:rPr>
        <w:t>зучив письменные материалы дела, мировой судья пришел к следующему.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7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Ницяпина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факту управления транспортным средством водителем, лишенным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исследованными с</w:t>
      </w:r>
      <w:r>
        <w:rPr>
          <w:rFonts w:ascii="Times New Roman" w:eastAsia="Times New Roman" w:hAnsi="Times New Roman" w:cs="Times New Roman"/>
          <w:sz w:val="28"/>
          <w:szCs w:val="28"/>
        </w:rPr>
        <w:t>удом доказательствами, а именно: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700149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составленным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Ницяпина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рапортами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ИДПС ОР ДПС ГИБДД МО МВД России «Ханты-Мансийский» </w:t>
      </w:r>
      <w:r>
        <w:rPr>
          <w:rFonts w:ascii="Times New Roman" w:eastAsia="Times New Roman" w:hAnsi="Times New Roman" w:cs="Times New Roman"/>
          <w:sz w:val="28"/>
          <w:szCs w:val="28"/>
        </w:rPr>
        <w:t>Шадрина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обстоятельствам выявления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№5-</w:t>
      </w:r>
      <w:r>
        <w:rPr>
          <w:rFonts w:ascii="Times New Roman" w:eastAsia="Times New Roman" w:hAnsi="Times New Roman" w:cs="Times New Roman"/>
          <w:sz w:val="28"/>
          <w:szCs w:val="28"/>
        </w:rPr>
        <w:t>913</w:t>
      </w:r>
      <w:r>
        <w:rPr>
          <w:rFonts w:ascii="Times New Roman" w:eastAsia="Times New Roman" w:hAnsi="Times New Roman" w:cs="Times New Roman"/>
          <w:sz w:val="28"/>
          <w:szCs w:val="28"/>
        </w:rPr>
        <w:t>-280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24.09.2024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лишения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год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 по </w:t>
      </w:r>
      <w:r>
        <w:rPr>
          <w:rFonts w:ascii="Times New Roman" w:eastAsia="Times New Roman" w:hAnsi="Times New Roman" w:cs="Times New Roman"/>
          <w:sz w:val="28"/>
          <w:szCs w:val="28"/>
        </w:rPr>
        <w:t>ч.1 ст.12.8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-видеозаписью, на которой зафиксировано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Ницяпиным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Ницяпина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ч.2 ст.12.7 КоАП РФ, как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 нарушителю, суд учитывает характер и тяжесть совершенного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 виновного, его имущественное положение, обстоятельства, смягчающие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отягчающие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Ницяпин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в области дорожного движения, 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привлекался к административной отве</w:t>
      </w:r>
      <w:r>
        <w:rPr>
          <w:rFonts w:ascii="Times New Roman" w:eastAsia="Times New Roman" w:hAnsi="Times New Roman" w:cs="Times New Roman"/>
          <w:sz w:val="28"/>
          <w:szCs w:val="28"/>
        </w:rPr>
        <w:t>тственности за нарушение ПДД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обстоятельством является признание вины в совершенном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являю</w:t>
      </w:r>
      <w:r>
        <w:rPr>
          <w:rFonts w:ascii="Times New Roman" w:eastAsia="Times New Roman" w:hAnsi="Times New Roman" w:cs="Times New Roman"/>
          <w:sz w:val="28"/>
          <w:szCs w:val="28"/>
        </w:rPr>
        <w:t>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исключая правонарушение,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предусмотренное ч.1 ст.12.8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совершение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Ницяпин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виновным мировым судьей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 в состоянии опьянения, что подтверждается копией акта медицинского освидетельствования от </w:t>
      </w:r>
      <w:r>
        <w:rPr>
          <w:rFonts w:ascii="Times New Roman" w:eastAsia="Times New Roman" w:hAnsi="Times New Roman" w:cs="Times New Roman"/>
          <w:sz w:val="28"/>
          <w:szCs w:val="28"/>
        </w:rPr>
        <w:t>13.07.2024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характера,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Ницяпиным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его личности, который ранее неоднократно привлекался к административной ответственности за нарушение ПДД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справедливым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 в виде административного ареста.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изложенного, 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>ст.23.1, 29.10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Ницяпина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Романа Николаевича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ч.2 ст.12.7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50 03.07.2025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0">
    <w:name w:val="cat-UserDefined grp-2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