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888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08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FIOgrp-22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</w:t>
      </w:r>
      <w:r>
        <w:rPr>
          <w:rFonts w:ascii="Times New Roman" w:eastAsia="Times New Roman" w:hAnsi="Times New Roman" w:cs="Times New Roman"/>
          <w:sz w:val="27"/>
          <w:szCs w:val="27"/>
        </w:rPr>
        <w:t>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11:21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3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6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3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3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4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807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4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30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3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4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3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8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05.06.2025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7rplc-4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9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10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8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7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7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000107250249637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11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6rplc-6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6rplc-62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3129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30rplc-6">
    <w:name w:val="cat-OrganizationName grp-30 rplc-6"/>
    <w:basedOn w:val="DefaultParagraphFont"/>
  </w:style>
  <w:style w:type="character" w:customStyle="1" w:styleId="cat-FIOgrp-22rplc-7">
    <w:name w:val="cat-FIO grp-22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OrganizationNamegrp-30rplc-18">
    <w:name w:val="cat-OrganizationName grp-30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OrganizationNamegrp-30rplc-34">
    <w:name w:val="cat-OrganizationName grp-30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4rplc-36">
    <w:name w:val="cat-FIO grp-24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OrganizationNamegrp-30rplc-45">
    <w:name w:val="cat-OrganizationName grp-30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Sumgrp-27rplc-48">
    <w:name w:val="cat-Sum grp-27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6rplc-61">
    <w:name w:val="cat-FIO grp-26 rplc-61"/>
    <w:basedOn w:val="DefaultParagraphFont"/>
  </w:style>
  <w:style w:type="character" w:customStyle="1" w:styleId="cat-FIOgrp-26rplc-62">
    <w:name w:val="cat-FIO grp-26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64AF-B93A-4F7B-B89A-945AF9CAB3D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