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86295083/6232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Коневым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86295083/6232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Коневу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89</w:t>
    </w:r>
    <w:r>
      <w:rPr>
        <w:rFonts w:ascii="Times New Roman" w:eastAsia="Times New Roman" w:hAnsi="Times New Roman" w:cs="Times New Roman"/>
      </w:rPr>
      <w:t>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