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86295129/6356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Коневым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86295129/6356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Коневу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89</w:t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