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О.П.,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Осенняя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кв.79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86293264/4794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07.10.2024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26.06.2024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Коневым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398361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86293264/4794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16.06.2025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Конев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Коневу Д.О.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Конева Дмитрия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 xml:space="preserve">Дело № </w:t>
    </w:r>
    <w:r>
      <w:rPr>
        <w:rFonts w:ascii="Times New Roman" w:eastAsia="Times New Roman" w:hAnsi="Times New Roman" w:cs="Times New Roman"/>
      </w:rPr>
      <w:t>5-</w:t>
    </w:r>
    <w:r>
      <w:rPr>
        <w:rFonts w:ascii="Times New Roman" w:eastAsia="Times New Roman" w:hAnsi="Times New Roman" w:cs="Times New Roman"/>
      </w:rPr>
      <w:t>89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