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86295129/6356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26.03.2025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Коневым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86295129/6356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Коневу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893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